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2252" w14:textId="c72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Кыргызской Республики о сотрудничестве в области правительственной связи, совершенное в городе Бишкек 14 декабря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Правительством Кыргызской Республики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*(Вступило в силу 11 апреля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 договоров РК, 2002 г., № 1, ст. 12)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дальнейшему укреплению дружественных отношений, существующих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международной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приводимые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организации" - Комитет национальной безопасности Республики Казахстан и Министерство национальной безопасности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"правительственная связь" - специальная связь для нужд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"шифровальные средства" - реализующие криптографические алгоритмы преобразования информации, аппаратные, программно-аппаратные и программные средства, предназначенные для защиты информации при ее обработке, хранении и передаче по каналам связи, в том числе для защиты от несанкционированного доступа, от навязывания ложной информации, средства изготовления ключевых документов, ручные шифры, документы кодирования.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и совершенствуют постоянно действующую международную правительственную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равные права при решении вопросов организации, технической эксплуатации и обеспечения безопасности международной правительственной связи, затрагивающих интересы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международной правительственной связи решаются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 на территории своего государства правительственную связь для должностных лиц государства другой Стороны в соответствии с действующим на территории своего государства порядком, если иные условия не оговариваются другими соглашениями(договорами)Сторон.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организации, вводу в действие, технической эксплуатации и дальнейшему совершенствованию международной правительственной связи, в пределах территории своего государства, несет каждая Сторона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проводят научно-исследовательские и опытно-конструкторские работы в области разработки и производства новых систем и средств для международной правительственной связи, а также национальных сетей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взаимодействуют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взаимодействуют в области защиты информации в системах и средствах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совместную подготовку, переподготовку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взаимодействие по вопросам использования выделенного им спектра частот на территории своего государства с целью обеспечения электромагнитной совместимости радиоэлектронных средств правительственной связи Республики Казахстан 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по перечисленным направлениям взаимодействия осуществляется по согласованию между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научно-исследовательские, опытно-конструкторские разработки и изготовленные по ним технические средства передачи и шифрования голосовой и документальной информации для международной правительственной связи - являются собственностью компетентных организаций Сторон и не подлежат передаче третьей стороне без взаимного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обеспечивают, в согласованных объемах, поставку шифровальных средств, техники и средств связи, комплектующих изделий и запасных частей, необходимых для организации и эксплуатации международной правительственной связи, а также организацию ремонта указанного оборудования и предоставление услуг специального назначения в соответствии с заключенными между ними договорами (контрактами) и законодательством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Положения настоящего Соглашения не затрагивают обязательств Сторон, вытекающих из других международных соглашений, участниками которых являются обе Стороны, и не направлены против интересов, безопасности и территориальной целостности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Сторонами последнего письменного уведомления о выполнении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будет оставаться в силе до истечения шести месяцев с даты, когда одна из Сторон направит письменное уведомление другой Стороне о своем намерении прекратить его действие.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Бишкек 14 декабря 2000 года в двух подлинных экземплярах каждый на казахском, кыргызском и русском языках.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