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e615" w14:textId="171e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конкурсах в области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2001 года N 384. Утратило силу постановлением Правительства РК от 7 ноября 2006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26 марта 2001 года N 384 утратило силу постановлением Правительства РК от 7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P000367_ </w:t>
      </w:r>
      <w:r>
        <w:rPr>
          <w:rFonts w:ascii="Times New Roman"/>
          <w:b w:val="false"/>
          <w:i w:val="false"/>
          <w:color w:val="000000"/>
          <w:sz w:val="28"/>
        </w:rPr>
        <w:t>
 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Учредить ежегодные, начиная с 2001 года, конкурсы на соискание премии Правительства Республики Казахстан "За достижения в области качества" и республиканский конкурс "Лучшие товары Казахстана".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 - постановлениями Правительства РК от 27 декабря 2001 года N 1727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P011727_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Комиссию по присуждению премии Правительства Республики Казахстан "За достижения в области качества" в составе согласно приложению.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присуждения премии Правительства Республики Казахстан "За достижения в области качества";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республиканского конкурса "Лучшие товары Казахстана";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Положение о Комиссии по присуждению премии Правительства Республики Казахстан "За достижения в области качества".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стандартизации, метрологии и сертификации Министерства экономики и торговли Республики Казахстан в срок до 1 апреля 2001 года в установленном законодательством Республики Казахстан порядке разработать и утвердить Правила оформления, представления и экспертизы материалов на соискание премии Правительства Республики Казахстан за достижения в области качества, Правила оценки участников конкурса на соискание премии Правительства Республики Казахстан за достижения в области качества, Правила организации и проведения экспертной оценки 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26 марта 2001 года N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Комиссии по присуждению премии Правительства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 "За достижения в области качества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Состав Комиссии изменен - постановлением Правительства РК от 7 декабря 2001 г. N 1593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P011593_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Внесены изменения - постановлением Правительства РК от 4 ноября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 Заголовок - в редакции постановления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 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Казахстан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Кравченко                 - первый вице-министр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Иван Михайлович             и торговли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председателя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Мусина Лилия Сакеновна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Какен Карлыгаш Газизкызы  - руководитель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Кононова                  - вице-президент Торгово-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Ильинична           промышленной палаты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 Республики Казахстан, главный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государственный санитарный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врач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Абдымомунов          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Курманбекович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Матишев                   - председатель Комитета по защите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Алиакпар Болатович          конкуренции Министерства индустрии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председатель Комитета по техническому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 регулированию и метрологии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индустрии и торговли Республики Казахстан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26 марта 2001 года N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присуждения премии Правительства Республики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"За достижения в области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Премия Правительства Республики Казахстан в области качества (далее - премия) присуждается ежегодно на конкурсной основе за достижение организацией значительных результатов в области качества продукции или услуг, обеспечения их безопасности, а также за внедрение организацией высокоэффективных методов управления качеством.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представлению Комиссии по присуждению премии Правительства Республики Казахстан "За достижения в области качества" (далее - Комиссии) ежегодно в торжественной обстановке присуждается не более 12 премий. Церемония награждения приурочивается к Всемирному дню качества.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конкурса на соискание премии осуществляется за счет и в пределах средств, предусмотренных на эти цели в республиканском бюджете на соответствующий финансовый год. На основании решения Комиссии победителям конкурса присуждается звание лауреата премии Правительства Республики Казахстан "За достижения в области качества".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соискание премии могут претендовать организации различных форм собственности,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занимающиеся производством товаров и оказанием услуг, осуществлением работ (за исключением производства вооружений и военной техники).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участвуют в конкурсе по следующим номинациям: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добывающих отраслей и металлургической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организации, осуществляющие выпуск машиностроительной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легкой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стройиндустрии;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организации, осуществляющие выпуск пищевой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в сфере услуг.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4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повторное выдвижение на соискание премии организации-лауреата в течении двух лет после ее получения в определенной номинации.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5 внесены изменения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организаций в области качества, представляемые на конкурс, принимаются к рассмотрению при условии, что эти результаты реализованы на практике не менее, чем за полгода до подачи заявки на участие в конкурсе.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Комиссия ежегодно в декабре месяце года, предшествующего году проведения очередного конкурса, объявляет в средствах массовой информации о проведении данного конкурса.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поручению Комиссии Комитет по техническому регулированию и метрологии Министерства индустрии и торговли Республики Казахстан направляет в организации Республики Казахстан приглашение, руководство по самооценке на соответствие организации требованиям и условиям участия в конкурсе.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Организации, желающие участвовать в конкурсе, подают заявку установленного образца в Комитет по техническому регулированию и метрологии Министерства индустрии и торговли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8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Комитет по техническому регулированию и метрологии Министерства индустрии и торговли Республики Казахстан представляет на экспертизу в Комиссию представленные участвующими в конкурсе организациями материалы.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9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по присуждению премии Правительства Республики Казахстан на основании протокола совещания принимает решение о присуждении участникам конкурса премии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Организациям, удостоенным премии, присваивается звание "Лауреат премии Правительства Республики Казахстан "За достижения в области качества", вручаются диплом и эмблема премии.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11 внесены изменения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Список лауреатов премии Правительства Республики Казахстан "За достижения в области качества" публикуется в средствах массовой информации.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- постановлением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эмблемы премии и диплома лауреата утверждаются председателем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Организации-лауреаты обязаны содействовать ознакомлению со своим опытом работы в области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Все организации, принявшие участие в конкурсе, получают оценку деятельности в области качества и рекомендации по ее совершенствованию.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26 марта 2001 года N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проведения республиканского конкурса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"Лучшие товары Казахстана"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Официальный организатор конкурса "Лучшие товары Казахстана" - Комитет по техническому регулированию и метрологии Министерства индустрии и торговли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целями конкурса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активизация работ государственных, промышленных, коммерческих и общественных организаций, направленных на повышение качества отечественной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насыщению рынка Казахстана высококачественной и конкурентоспособной продукцией;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внимания государственных органов, промышленных, коммерческих и общественных организаций к необходимости решения проблем качества;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имени казахстанских производителей качественной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популяризация идеи качества среди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конкурсе могут участвовать организации всех форм собственности, осуществляющие производство промышленных и продовольственных товаров. Для участия в конкурсе необходимо подать заявку и представить комплект определенных документов в Комитет по техническому регулированию и метрологии не позднее установленного срока.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в редакции постановления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26 марта 2001 года N 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по присуждению премии Правительства Республики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"За достижения в области качества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- в редакции постановления Правительства РК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Официальный организатор конкурса "Лучшие товары Казахстана" - Комитета по техническому регулированию и метрологии Министерства индустрии и торговли Республики Казахстан.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рабочий орган Комиссии возлагаются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активизация работ государственных, промышленных, коммерческих и общественных организаций, направленных на повышение качества отечественной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насыщению рынка Казахстана высококачественной и конкурентоспособной продукцией;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предпосылок и содействие широкому внедрению современных методов управления и обеспечения качества на основе отечественных и международных стандартов;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привлечение внимания государственных органов, промышленных, коммерческих и общественных организаций к необходимости решения проблем качества;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имени казахстанских производителей качественной продукции;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популяризация идеи качества среди населения.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2 внесены изменения - от 8 июля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конкурсе могут участвовать организации всех форм собственности, осуществляющие производство товаров народного потребления и пищевой продукции. Для участия в конкурсе необходимо подать заявку и представить комплект определенных документов в региональную конкурсную комиссию не позднее установленного срока.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комплекта документов: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сертификатов и заключений о качестве и безопасности (сертификат соответствия, экологический сертификат, гигиеническое заключение и т.д.);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сертификатов на систему качества или производство (при наличии);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основных потребительских свойств продукции с указанием численных значений основных параметров и характеристик.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от 29 сентября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Комиссию возлагаются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информирование о проведении конкурса на соискание премии Правительства Республики Казахстан в области качества (далее - премии);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требований по оформлению материалов, представляемых участниками конкурса, и условий их представления;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материалов, поступающих от участников конкурса, и отбор организаций для дальнейшего участия в конкурсе;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поступивших материалов, включая их экспертизу с привлечением экспертов-аудиторов по сертификации систем качества и специалистов в соответствующих областях знаний;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экспертных заключений участникам конкурса, не допущенным к дальнейшему участию в конкурсе;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рекомендательного протокольного решения о присуждении премии;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церемонии награждения лауреатов премии;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содействие распространению опыта и достижений лауреатов премии.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осуществляет работу во взаимодействии с органами государственного управления, исполнительной власти, общественными объединениями.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образует секции и экспертные группы для предварительного рассмотрения и всесторонней оценки материалов, представленных на соискание премий, подготовки заключений и рекомендации по ним.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 по инициативе его рабочего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 правомочным при наличии не менее 2/3 состава членов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открытым голосованием простым большинством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присуждения организации премии за нее должно быть отдано не менее 3/4 голосов.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Решения Комиссии о присуждении премии принимаются Комиссией по результатам открытого голосования. В случае равенства голосов принятым считается решение, за которое проголосовал председатель.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оформляются протоколами, носят рекомендательный характер для распоряжений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