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c3d8" w14:textId="fd0c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2001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2001 года N 393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2001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Указ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 увольнении в запас военнослужащих срочной военной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службы, выслуживших установленный срок военной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 об очередном призыве граждан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 срочную военную службу в апреле-июне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Уволить из рядов Вооруженных Сил, других войск и воинских формирований Республики Казахстан в запас в апреле-июне 2001 года военнослужащих срочной военной службы, выслуживших установленный срок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Призвать на срочную военную службу в Вооруженные Силы, другие войска и воинские формирования Республики Казахстан в апреле-июне 2001 года граждан мужского пола, которым ко дню призыва исполнилось 18 лет, не имеющих права на освобождение или отсрочку от призыва на срочную военную службу, а также граждан, утративших право на отсрочку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совместно с местными представительными органами организовать и обеспечить проведение призыва граждан на срочную военную службу в апреле-июне 2001 года через соответствующие военные комиссариаты.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Правительству, Комитету национальной безопасности, Республиканской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гвардии Республики Казахстан организовать финансовое и материальное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отправки граждан Республики Казахстан, призванных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Вооруженные Силы, другие войска и воинские формирования для прохождения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срочной военной службы, и увольнения военнослужащих, выслуживших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установленные сроки срочной военной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Астана,_______2001г.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N______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