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f6a4" w14:textId="89df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при Правительстве Республики Казахстан по вопросам борьбы с саранчовыми вредителями в 2001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406. Утратило силу постановлением Правительства РК от 14 августа 2006 года N 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РК от 29 марта 2001 года N 406 утратило силу постановлением Правительства РК от 14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организации своевременного и эффективного проведения мероприятий по борьбе с саранчовыми вредителями в 2001 году, для обеспечения в этом деле координации действий всех заинтересованных государственных органов, а также принятия в более оперативном порядке необходимых мер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при Правительстве Республики Казахстан по вопросам борьбы с саранчовыми вредителями в 2001 году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Казахстан, заместитель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Исабекович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Буранбаев                  - Председатель Комитета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Жаканович              авиации Министерства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Байсаков                   - начальник управления радиационной,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Сатыбалдинович         химической и бактериологической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Генерального штаба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Нигай                      - полномочный представитель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Михайлович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Шарбаков                   - начальник управления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Жиенбаевич            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здравоохранения - заместитель главного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санитарного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Нурмуратов                 - директор Казахского научно-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 Нурмуратович            исследовательского института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растений Национального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центра аграрных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Камбулин                   - национальный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Евгеньевич          Продовольственной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сельскохозяйственной организации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Организации Объединенных Наций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Комиссии в месячный срок представить в Правительство Республики Казахстан предложения по вопросам борьбы с саранчовыми вредителями.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районов организовать аналогичные комиссии по борьбе с саранчовыми вредителями.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2000 года N 384 "О создании Комиссии при Правительстве Республики Казахстан по вопросам борьбы с саранчовыми вредителями в 2000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