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75db" w14:textId="3dd7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Организационного комитета по подготовке саммита Совещания по взаимодействию и мерам доверия в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2001 года N 416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обеспечения эффективной организации и координации подготовки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проведению саммита Совещания по взаимодействию и мерам доверия в Азии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(СВМДА) в городе Алматы в 2001 году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Утвердить Организационный комитет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Идрисов Ерлан Абильфаизович     -  Министр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Мусаев Альнур Альжапарович      -  Председатель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Досмуханбетов                   -  Управляющий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Темеркан Мынайдарович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Шепель Владимир Николаевич      -  заместитель Руководителя Администрации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Искаков Булат Газизович         -  Министр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 Мажит Тулеубекович     -  Министр финансов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 Карим Кажимканович      - 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Сарсенбаев                      -  Министр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Алтынбек Сарсенбаевич    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Баекенов Булат Абдрахманович    -  начальник службы охраны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Храпунов Виктор Вячеславович    -  аким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Нуркадилов Заманбек Калабаевич  -  аким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Смагулов Кайрат Молдрахманович  -  первый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Абусеитов Кайрат Хуатович       - 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Туймебаев Жансеит Кансеитович   -  Шеф Протокола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Нурсеитов Азамат Айткалиевич    -  заместитель заведующего Отделом внешних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связей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