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682c" w14:textId="b156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использования средств, предусмотренных в республиканском бюджете на 2001 год на заграничные командировки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2001 года N 419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средств, предусмотренных в республиканском бюджете на 2001 год на заграничные командировки.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30 марта 2001 года N 419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средств, предусмотренных в республиканском </w:t>
      </w:r>
      <w:r>
        <w:br/>
      </w:r>
      <w:r>
        <w:rPr>
          <w:rFonts w:ascii="Times New Roman"/>
          <w:b/>
          <w:i w:val="false"/>
          <w:color w:val="000000"/>
        </w:rPr>
        <w:t>
бюджете на 2001 год на заграничные командировки 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использования средств, предусмотренных в республиканском бюджете на 2001 год на заграничные командировки.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зарубежные служебные поездки за счет физических и юридических лиц как иностранных, так и Республики Казахстан, которые регламентируются подпунктом 3) пункта 1 статьи 13 Закона Республики Казахстан от 2 июля 1998 года N 267-1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борьбе с коррупцией".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иностранных дел Республики Казахстан, как администратор республиканской бюджетной программы 41 "Заграничные командировки" в установленном законодательством порядке принимает решения по использованию средств на командирование за границу должностных лиц государственных органов, содержащихся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средств на заграничные командировки, связанные с зарубежными визитами Президента Республики Казахстан, Премьер-Министра Республики Казахстан, его заместителей, членов Правительства Республики Казахстан и правительственных делегаций производится на основании решений Правительства Республики Казахстан, за исключением правительственных делегаций по вопросам, касающимся делимитации и демаркации государственной границы Республики Казахстан, правового статуса Каспийского моря и рационального использования водных ресурсов трансграничных рек, командирование которых осуществляется за счет средств, предусмотренных в республиканском бюджете Министерству иностранных дел Республики Казахстан по программам 39 "Делимитация государственной границы" и 40 "Демаркация государственной границы". Правительственной делегацией является делегация, создаваемая для решения вопросов, входящих в компетенцию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2. Порядок использования средств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бюджета, выделяемых на командировки за границу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финансов Республики Казахстан в установленном порядке ежемесячно выделяет лимиты финансирования расходов, предусмотренных в республиканском бюджете Министерству иностранных дел Республики Казахстан по программе 41 "Заграничные командировки" в пределах сумм согласно росписи расходов республиканского бюджета на соответствующий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обеспечения конвертации выделенных средств Министерство иностранных дел Республики Казахстан открывает валютный счет (для наличного расчета) в Управлении Казначейства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Казначейства города Астаны производит конвертацию в Центральном филиале Национального Банка Республики Казахстан в городе Астане бюджетных денег в доллары США и зачисляет их на вышеуказанный валютный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Ежемесячно до 10-го числа Министерство иностранных дел Республики Казахстан направляет в Управление Казначейства города Астаны заявку на получение наличной иностранной валюты на следующий календарный месяц в сумме, эквивалентной плановым назначениям на соответствующий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3. Порядок выделения валютных средств должностным лицам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государственных органов, содержащихся за счет                  республиканского  бюджета, командируемым за границу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основании письменного обращения государственного органа, содержащегося за счет республиканского бюджета, о финансировании заграничной командировки (далее - обращение), Министерство иностранных дел Республики Казахстан принимает решение о выделении средств на заграничную командировку, исходя из объема средств, предусмотренных в республиканском бюджете на 2001 год на заграничные командировки и целесообразности участия в соответствующем мероприятии.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представляется не менее чем за пятнадцать рабочих дней до проведения мероприятия и должно содержать сведения о цели и сроке заграничной командировки.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 выделении средств на заграничные командировки оформляется приказом Министра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Выделение средств на заграничные командировки, связанные с зарубежными визитами Президента Республики Казахстан, Премьер-Министра Республики Казахстан, его заместителей, членов Правительства Республики Казахстан и правительственных делегаций производится на основании решений Правительства Республики Казахстан, за исключением правительственных делегаций по вопросам, касающимся делимитации и демаркации государственной границы Республики Казахстан, правового статуса Каспийского моря и рационального использования водных ресурсов трансграничных рек, командирование которых осуществляется за счет средств, предусмотренных в республиканском бюджете Министерству иностранных дел Республики Казахстан по программам 39 "Делимитация государственной границы" и 40 "Демаркация государственной границы".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основании принятого решения о выделении средств на командировочные расходы Министерство иностранных дел Республики Казахстан направляет письмо в управление Казначейства города Астаны с указанием командируемых лиц для выдачи доверенности на получение наличной иностранной валюты. Управление Казначейства города Астаны выдает доверенность лицу, указанному в письме Министерства иностранных дел, на получение наличной иностранной валюты в Центральном филиале Национального Банка Республики Казахстан в городе Астане.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4. Отчетность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Министерство иностранных дел Республики Казахстан осуществляет контроль за целевым использованием выделенных средств на заграничные командировки.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Лица, командированные за границу, обязаны представлять в течение 3-х рабочих дней после истечения срока командировки авансовый отчет об использовании командировочных сумм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квитанция по найму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билеты на проезд (за исключением такси) в оба конца;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счет на аренду автотранспортных средств в стране пребывания, который должен быть подтвержден руководителем делегации или его заместителем;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счет за международные служебные переговоры, который должен быть подтвержден руководителем делегации или его заместителем;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заграничного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командировочного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14. Остаток неиспользованных командировочных валютных средств подлежит возврату подотчетным лицом в течение 3-х рабочих дней на вышеуказанный валютный счет.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