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f630" w14:textId="e7af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2001 года N 423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чрезвычайных ситуаций, вызванных обильными снегопадами и ливневыми дождями на территории Толебийского района Южно-Казахстанской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акиму Южно-Казахстанской области 16 (шестнадцать) миллионов тенге для проведения восстановительных работ и реконструкции объектов в Толебийском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Южно-Казахстанской области по итогам 2001 года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Агентству Республики Казахстан по чрезвычайным ситуациям отчет об объемах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