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387" w14:textId="f97a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2001 года N 425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24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 в целях реализации Указов Президента Республики Казахстан от 13 декабря 2000 года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>"О реорганизации, упразднении и образовании отдельных государственных органов Республики Казахстан", от 22 января 2001 года N 536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U010536_ </w:t>
      </w:r>
      <w:r>
        <w:rPr>
          <w:rFonts w:ascii="Times New Roman"/>
          <w:b w:val="false"/>
          <w:i w:val="false"/>
          <w:color w:val="000000"/>
          <w:sz w:val="28"/>
        </w:rPr>
        <w:t>"О мерах по совершенствованию правоохранительной деятельности в Республике Казахстан", постановления Правительства Республики Казахстан от 13 января 2001 года N 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"Республиканский кризисный центр Агентства Республики Казахстан по чрезвычайным ситуациям"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2000 года N 1950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P001950_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(САПП Республики Казахстан, 2001 г., N 56, ст. 627)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"энергетики, индустрии" заменить словом "экономики";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разделы IV "Расходы"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 "Кредитование" изложить в новой редакции согласно приложению 1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2 к указанному постановлению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31 марта 2001 года N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 Наименование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Подфункция                                                   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Администратор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Подпрограмма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         2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IV. Расходы                       441 244 491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 33 098 198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Представительные, исполнительные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органы, выполняющие общие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государственного управления                     6 258 465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      Администрация Президента Республики Казахстан     429 849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398 542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398 542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Прогнозно-аналитическое обеспечение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аспектов внутренней и внешней политики государства 31 307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Казахстанский институт стратегических исследований 31 307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 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1 129 499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 1 129 499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 1 129 499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275 200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Аппарат центрального органа                       275 200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     Счетный комитет по контролю за исполнением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 36 432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36 432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 36 432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     Конституционный Совет Республики Казахстан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    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96 288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26 910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Аппарат центрального органа                        26 910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Проведение выборов                                 69 378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Проведение выборов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Казахстана                                            394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Проведение выборов депутатов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2 453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Проведение выборов депутатов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26 925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Проведение выборов депутатов Маслихатов            39 606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 4 244 159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93 423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Аппарат центрального органа                        93 423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Обеспечение литерных рейсов                     1 500 000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Обеспечение функционирования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резиденций                                        734 654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Содержание правительственных зданий               503 682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Обслуживание официальных делегаций                120 000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Приобретение административного комплекса        1 221 600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Изготовление государственных наград,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 ним, почетных дипломов и нагрудных знаков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78       Реализация программы по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 органов                            45 800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Финансовая деятельность                        18 317 722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 6 993 177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 1 844 855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392 795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 территориальных органов                 1 452 060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 Информационно-вычислительное обслуживание         389 455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Ведение реестра государственной собственности      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Оплата информационно-вычислительных услуг         314 455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34       Проведение мониторинга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обеспечение государственных закупок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Оплата за пользование клиринговой связью,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электронной почтой, внутризоновыми каналами       744 227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36       Приватизация, управление государственным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имуществом и постприватизационная деятельность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государства                                     2 211 929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финансовых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    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Модернизация Казначейства                       1 462 870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80   Реализация проекта за счет внешних займов         732 960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 Реализация проектов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 республиканского бюджета                       729 910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Оплата услуг по обеспечению приема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наличных денег                                    263 341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       Развитие финансового сектора и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  30 540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проектов за счет внешних займов         30 540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49       Техническая помощь N 2                             30 540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80   Реализация проекта за счет внешних займов          30 540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   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      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 11 285 830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Административные расходы                        5 339 343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Аппарат центрального органа                       426 478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    Аппараты территориальных органов                4 912 865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     Информационно-вычислительное обслуживание         834 324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     Проведение процедур реорганизации и банкротства    19 000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  Печатание акцизных марок,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удостоверений и патентов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Модернизация налогового администрирования       1 701 078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займов                                          1 664 430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81   Реализация проекта за счет софинансирования из     36 648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Обеспечение фискальных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правовыми актами      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"Мониторинг крупных предприятий"                   32 077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"Контроль за оборотом и производством акцизной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продукции"                                         37 582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"Таможенная служба"                               747 167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Организация и проведение лотереи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государственных, национальных) на всей территории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"Ведение реестров налогоплательщиков"             129 517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       Строительство таможенных постов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инфраструктуры таможенных органов               475 000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42       Материально-техническое обеспечение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 1 062 885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Внедрение и пропаганда Налогового кодекса          59 400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Расчеты за услуги и компенсация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кредиторам по созданию и внедрению ЕАИС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"Таможенные службы"                               750 000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79       Выполнение функций лицензиаров                     38 000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660          Национальная комиссия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 ценным бумагам                                  38 715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Административные расходы                           38 715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 38 715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Внешнеполитическая деятельность                 4 515 497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Обеспечение политических интересов страны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общественного порядка                       7 200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Бюро по координации борьбы с организованной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преступностью                                       7 200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     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4 408 297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 3 350 230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 Аппарат центрального органа                       147 630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    Аппараты органов в других странах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(посольства, представительства, дипломатические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миссии)                                        3 202 600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      Обеспечение политических, торгово-экономических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интересов страны                                  214 628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      Участие в международных организациях              425 389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      Консульские услуги по оформлению документов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      Строительство дипломатического городка в г.Астане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      Проведение рекламно-информационной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привлечению инвестиций                  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39        Делимитация государственной границы    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Делимитация государственной границы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Проведение переговоров по делимитации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границы          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      Демаркация государственной границы         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Демаркация государственной границы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 Проведение переговоров по демаркации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границы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      Поддержание связи с загранучреждениями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      Реализация национальной имиджевой стратегии        65 000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      Министерство обороны Республики Казахстан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      Обеспечение политических интересов страны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области обороны         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Фундаментальные научные исследования            2 266 056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2 266 056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      Фундаментальные и прикладные научные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исследования                                    2 103 801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Проведение фундаментальных и прикладных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научных исследований                            1 942 801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приобретения оборудования для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                                       161 000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      Обеспечение доступности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                                         99 001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      Хранение научно-исторических ценностей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Мемориальный музей академика К.И.Сатпаева           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34        Аттестация научных кадров                           9 020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      Анализ состояния и прогнозирование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науки                                              11 446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Национальная академия наук Республики Казахстан    11 446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        Государственные премии и стипендии в области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техники и образования                              39 635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Планирование и статистическая деятельность      1 337 395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экономики                   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     Агентство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31 150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  17 360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Аппарат центрального органа                        17 360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      Создание национальной геоинформационной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государственной власти                     13 790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     Агентство Республики Казахстан по статистике    1 256 245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Административные расходы                          180 270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   Аппарат центрального органа                        80 100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 Аппараты территориальных органов                  100 170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        Информационно-вычислительное обслуживание          29 670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      Проведение переписи                                41 580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Проведение переписи населения                      27 984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Проведение сельскохозяйственной переписи           13 596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Создание информационно-статистических баз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данных о социально-экономическом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                                        994 786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Информационно-статистические центры               748 382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Создание информационно-статистических баз данных  246 404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информационной системы                              9 939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           Общие кадровые вопросы                            100 693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 100 693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63 560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 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  41 160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Функционирование системы информатизации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тестирования кадров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                                         37 133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 информации и тестирования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служащих                                           37 133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государственные услуги общего характера    302 370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  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185 860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 Административные расходы                          181 560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 Аппарат центрального органа                       133 500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     Аппараты территориальных органов                   48 060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      Выполнение функций лицензиаров                      4 300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116 510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111 695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111 695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4 815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  Оборона                                        25 682 787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Военные нужды                                  24 102 425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 23 613 425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Выполнение обязательств прошлых лет             2 200 000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Кредиторская задолженность по обязательствам,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выполняемым за счет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бюджета                                         2 200 000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конструкторские работы оборонного характера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Подготовка допризывников по военным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Обеспечение охраны военных объектов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Создание информационной системы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Вооруженными Силами                   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Капитальное строительство,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приобретение зданий, сооружений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Реализация межгосударственных договоров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аренде военных полигонов                        3 710 610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76       Обеспечение обороноспособности страны          17 222 815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403 759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    Аппараты органов в других странах (посольства,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представительства, дипломатические миссии)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Аппараты военных комиссариатов                  1 284 674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Содержание воинских частей                      9 722 382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Обеспечение воинских частей перевозками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Организация питания личного состава             1 700 000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34   Обеспечение воинских частей медикаментами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средствами медицинского назначения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Обеспечение воинских частей горюче-смазочными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материалами                                      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36   Обеспечение воинских частей обмундированием,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мягким инвентарем и массовыми средствами гигиены 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37   Обеспечение воинских частей связью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38   Приобретение, содержание вооружения,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техники и предпродажная подготовка                285 000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39   Районные эксплуатационные части                 1 977 000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 489 000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        Содержание воинских частей                        456 000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Воинские части                                    456 000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76       Участие в обеспечении безопасности охраняемых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выполнении церемониальных ритуалов               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Командование Республиканской гвардии               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Организация работы по чрезвычайным ситуациям    1 580 362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 1 580 362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393 131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 72 948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 320 183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 Информационно-вычислительное обслуживание          13 172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чрезвычайных ситуаций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Организация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природного и техногенного характера               261 614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Республиканский оперативно-спасательный отряд      26 269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Содержание воинских частей                        188 040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Аэромобильные региональные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спасательные отряды                                27 305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Содержание Метеостанции-3      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Республиканский кризисный центр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Эксплуатация и развитие объектов селезащиты       780 237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"Казселезащита"                                   201 737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Развитие объектов селезащиты                      578 500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Строительство объектов специального назначения     43 000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Эксплуатация вертолетов                            72 273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78       Реализация программы по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 10 435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1 500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  Общественный порядок и безопасность            38 774 006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Правоохранительная деятельность                16 956 478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 15 948 578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 4 964 456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780 303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Аппараты территориальных органов                4 015 933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Аппарат Комитета уголовно-исполнительной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                                            54 945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Аппараты и подразделения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органов уголовно-исполнительной системы           113 275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        Оплата труда адвокатов на следствии                18 000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       Государственная программа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терроризмом и иными проявлениями экстремизма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сепаратизма                                     172 900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       Охрана общественного порядка и обеспечение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общественной безопасности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 2 321 955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Соединения и части внутренних войск             2 321 955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Содержание осужденных и следственно-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арестованных лиц                                6 057 790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Исправительные учреждения                       4 763 711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Следственные изоляторы                          1 294 079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Государственный проект 3                          145 070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 145 070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       Изготовление паспортов и удостоверений личности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 Республики Казахстан 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Укрепление материально-технической базы           462 000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Строительство и оснащение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здания министерства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Строительство и оснащение Дворца спорта "Алатау"  362 000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Оперативно-розыскная деятельность                 545 407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                                    534 249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уголовно-исполнительной системы                    11 158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Строительство, реконструкция и капитальный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ремонт следственных изоляторов и исправительных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учреждений                                        870 000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следственных изоляторов                           610 000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исправительных учреждений                         260 000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Возмещение процессуальных издержек                  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Охрана правительственных учреждений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дипломатических представительств                  190 000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      Агентство финансовой полиции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1 007 900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 988 000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102 759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Аппараты территориальных органов                  885 241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        Информационно-вычислительное обслуживание         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Правовая деятельность                           1 049 953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 1 049 953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Административные расходы                          259 980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111 210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Аппараты территориальных органов                  148 770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Проведение судебных экспертиз                     179 218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 судебной экспертизы                         179 218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33       Оказание юридических услуг населению 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регистрации актов гражданского состояния          168 410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Районные ЗАГСы                                    168 410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Обеспечение правовой информацией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Защита интересов государства в судах                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Оплата труда адвокатов за участие в суде          110 000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Правовая реформа                                  203 396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 203 396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Сводная программа по реализации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 авторском праве, международных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конвенций по интеллектуальной собственности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Организация совершения нотариальных действий       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Государственные нотариальные конторы               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1 749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Судебная деятельность                           3 725 044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501          Верховный Суд Республики Казахстан              3 725 044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Административные расходы                          886 485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395 040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Аппарат Комитета по судебному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 Верховном Суде Республики Казахстан            54 350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 Администраторы в областях, городах Астаны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                                            437 095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Отправление правосудия                          2 736 555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Местные суды                                    2 736 555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Правовая реформа                                  102 004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 102 004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 Деятельность по обеспечению законности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правопорядка                                    2 971 495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 2 971 495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 2 257 420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 186 070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Аппараты территориальных органов                2 071 350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Ведение криминального и оперативного учетов       314 075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 правовой статистики и информации            314 075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31       Завершение строительства административного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здания                                           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Деятельность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личности, общества и государства               14 071 036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Государственная программа борьбы с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наркобизнесом                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     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 13 377 948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Государственный проект 5                        1 378 880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 1 378 880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Обеспечение национальной безопасности          11 999 068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      Агентство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секретов                           25 316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Организация технической защиты информации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органах                             7 756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Центр по организации технической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государственных органах                           7 756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680          Служба охраны Президента Республики Казахстан     517 772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       Государственная программа борьбы с терроризмом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иными проявлениями экстремизма и сепаратизма       20 200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76       Обеспечение безопасности глав государств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отдельных должностных лиц                         497 572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Аппарат по обеспечению охранных мероприятий       497 572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 18 343 367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общее образование                               4 882 577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 226 101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226 101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4 438 030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Государственная поддержка одаренных детей         373 294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Шымкентская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                                           46 416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 Карагандинская республиканская военная школа-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                                           52 616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32   Алматинская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 им. Б.Мамышулы                            56 995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  Республиканская казахская средняя музыкальная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школа-интернат им.Жубанова                         52 736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Республиканская физико-математическая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интернат им. О.Жаутыкова                           56 925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Республиканская школа-интернат с углубленным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изучением казахского языка и литературы            49 046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36   Республиканская средняя специализированная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музыкальная школа-интернат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им. К.Байсеитовой                                  58 560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Проведение республиканских школьных экспериментов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олимпиад                                         47 499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43       Проведение учебно-воспитательных мероприятий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детьми на республиканском уровне                   47 662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Проведение учебно-воспитательных мероприятий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учебно-оздоровительном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"Бобек"                                            28 838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Погашение кредиторской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строительству Республиканского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оздоровительного центра "Бобек"                    18 824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Проведение внешкольных мероприятий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 189 371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61       Обеспечение учебниками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общеобразовательных учреждений                  1 088 554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Разработка учебников и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комплексов и обеспечение учебниками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учреждений и за рубежом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 783 154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 305 400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62      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 2 691 650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 за счет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источников                                      1 470 050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 1 221 600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      Агентство Республики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спорту                                          218 446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Государственная поддержка одаренных детей         152 874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им. Х.Мунайтпасова                    66 198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спорте детей им. К.Ахметова                        86 676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Субсидирование школ олимпийского резерва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спортивного мастерства                             65 572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Среднее профессиональное образование              774 836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 250 030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 на республиканском уровне            250 030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Актюбинский юридический колледж                    39 127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Павлодарский юридический колледж                   61 878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Шымкентский юридический колледж                    62 746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Семипалатинский юридический колледж                53 678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Алматинский юридический колледж                    32 601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 155 032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        Подготовка специалистов со средним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 155 032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Кадетский корпус, Северо-Казахстанская область     62 257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Военный колледж спорта, г. Алматы                  12 750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32   Филиал военного колледжа спорта, г.Щучинск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Северо-Казахстанской области                        4 541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Республиканская школа "Жас улан" им. генерала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С.Нурмагамбетова                                   75 484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 267 376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 на республиканском уровне            267 376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54 996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 на республиканском уровне             54 996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     Агентство Республики Казахстан по туризму и спорту 47 402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    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образованием на республиканском уровне             47 402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Дополнительное профессиональное образование       240 662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      Канцелярия Премьер-Министра Республики Казахстан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       Повышение квалификации и переподготовка кадров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Повышение квалификации для выполнения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функций                                     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  21 700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21 700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Училище профессиональной подготовки                21 700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 Казахстан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Повышение квалификации и переподготовка кадров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выполнения государственных функций 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  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             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    Повышение квалификации государственных служащих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22 802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45       Повышение квалификации и переподготовка специалистов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                                22 802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  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                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          Министерство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Министерства государственных доходов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      Министерство юстиции Республики Казахстан 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    Повышение квалификации государственных служащих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 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                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308          Агентство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  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                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606          Агентство Республики Казахстан по статистике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    Повышение квалификации государственных служащих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                             39 225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39 225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Академия государственной службы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37 725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Евразийский центр обучения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служащих                                            1 500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82 578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  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82 578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6  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учреждений                         82 578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 Высшее и послевузовское профессиональное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                                     12 040 771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 Казахстан   553 800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 553 800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Костанайский юридический институт                   80 378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Высшее военное училище внутренних войск,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Петропавловск                                   162 983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Академия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184 871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Карагандинская высшая школа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внутренних дел Республики Казахстан                125 568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  770 547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 770 547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Высшее военно-летное училище, г. Актюбинск         302 623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Военный факультет при Академии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авиации, г.Алматы                                   56 108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Военная академия, г. Алматы                        411 816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9 554 706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 5 174 941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Подготовка кадров в Казахском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университете им. Аль-Фараби                        298 684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Подготовка кадров в Международном Казахско-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Турецком университете им.Х.А.Яссави                128 217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Казахском государственном университете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Аль-Фараби                                          54 513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36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Международном Казахско-Турецком университете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имени Х.А. Яссави                   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39   Казахская государственная академия искусств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имени Т.Жургенова                                  200 716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   Казахская государственная консерватория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Курмангазы                                         202 882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91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 3 633 556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92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высших учебных заведениях внутри страны          635 963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грантам                                          1 943 846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 в рамках нового приема                      297 525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грантам в рамках нового приема  115 947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91  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 1 235 618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92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высших учебных заведениях внутри страны          294 756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Подготовка кадров в высших учебных заведениях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рубежом                                            400 392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Завершение строительства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университета                                     2 014 000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54       Обеспечение государственного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подготовки кадров в высших учебных заведениях       21 527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Финансовый центр                                    21 527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 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ситуациям                                           74 491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 74 491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Кокшетауский технический институт                   74 491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990 227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 782 556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91  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   669 336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92  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обучающихся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   113 220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государственным образовательным грантам         207 671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91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внутри страны                                      161 071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92  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высших учебных заведениях внутри страны           46 600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618          Агентство финансовой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 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 97 000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Академия финансовой полиции                         97 000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образования                404 521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403 181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     Прикладные научные исследования в области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образования                                         29 835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     Методологическая работа на республиканском уровне   31 237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     Реализация специальных образовательных программ     24 778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Республиканский научно-практический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социальной адаптации и профессионально-трудовой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реабилитации детей и подростков с проблемами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развитии                                            24 778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     Обеспечение непрерывного обучения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музыкального искусства                             317 331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Казахская национальная академия музыки             317 331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  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49      Методологическая работа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  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     Здравоохранение                                 12 296 729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Больницы широкого профиля                          456 371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     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87 375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       Лечение военнослужащих, сотрудников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охранительных органов и членов их семей             87 375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Госпиталь с поликлиникой                            45 063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Оказание медицинской помощи военнослужащим,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сотрудникам правоохранительных органов,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их семей                                            42 312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     Министерство обороны Республики Казахстан          360 996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       Лечение военнослужащих, сотрудников право-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охранительных органов и членов их семей            360 996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Центральный военный клинический госпиталь,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г.Алматы                                           123 431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Военный госпиталь, г.Семипалатинск                  31 803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Военный госпиталь, г.Учарал                         16 875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Военный госпиталь, г.Аягуз                          26 769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36   Военный госпиталь, г.Талдыкорган                    20 594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38   Центральный военный клинический госпиталь, г.Астана 75 594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39   Военный лазарет г. Караганда                        16 034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40   Военный лазарет г. Тараз                             8 409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41   Военный лазарет г. Усть-Каменогорск                  8 592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42   Военный лазарет г. Уральск                          10 361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43   Военный лазарет пгт. Сарыозек                       22 534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678          Республиканская гвардия Республики Казахстан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       Лечение военнослужащих, сотрудников правоохрани-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тельных органов и членов их семей       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Госпиталь Республиканской гвардии       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Охрана здоровья населения                        1 212 617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96 043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Реабилитация детей                                  96 043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 1 070 150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Централизованный закуп вакцин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иммунопрофилактики                                 283 847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Пропаганда здорового образа жизни населения         10 168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Борьба с эпидемиями на республиканском уровне       15 622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Производство крови (заменителей)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151 772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Хранение специального медицинского резерва           4 453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Республиканский центр специального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                                          4 453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Профилактика и борьба с опасными инфекциями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604 288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Противочумные станции Атырауская, Араломорская,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Актюбинская, Уральская, Талдыкорганская,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Мангистауская, Шымкентская, Кызылординская         430 843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Республиканская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  40 126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Санитарно-эпидемиологическая станция на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транспорте                                          10 148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  Центральная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  41 836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34   Акмолинская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станция                                             46 309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Западно-Казахстанская дорожная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эпидемиологическая станция                          35 026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 46 424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Санитарно-эпидемиологический надзор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46 424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Санитарно-эпидемиологическая станция                46 424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Специализированная медицинская помощь            3 619 494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      Агентство Республики Казахстан по делам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 3 619 494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Централизованный закуп вакцин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вирусного гепатита "В"                             162 000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Лечение больных за рубежом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Оказание специализированной медицинской помощи     697 368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Республиканский клинический госпиталь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Великой Отечественной войны                        166 572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32   Республиканская клиническая психиатрическая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больница                                           141 321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Казахский республиканский лепрозорий                90 308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Республиканский центр по профилактике и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 СПИДом                                           36 774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35   Центр медицины катастроф                            33 241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36   Республиканская психиатрическая больница строгого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наблюдения                                         229 152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38      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660 613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Национальный центр проблем туберкулеза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203 628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Республиканский туберкулезный детский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                                           59 130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Республиканский туберкулезный взрослый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"Боровое"                                           97 855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Централизованный закуп противотуберкулезных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        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Централизованный закуп противодиабетических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препаратов                                         590 688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Централизованный закуп диализаторов с расходными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материалами и лекарственных средств для больных,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перенесших операцию по пересадке почек             166 500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Охрана материнства и детства                       470 559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Республиканским научно-исследовательским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охраны здоровья матери и ребенка                    96 328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Научным центром педиатрии и детской хирургии       105 166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Реабилитация детей                                 211 284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33   Республиканский детский реабилитационный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"Балбулак"                                          34 781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Централизованный закуп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лечения детей больных лейкемией                 23 000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65       Специализированная медицинская помощь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республиканских клиниках и НИИ                     841 766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населению в республиканских клиниках и НИИ         841 766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Другие виды медицинской помощи                     889 878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334 020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Судебно-медицинская экспертиза                     321 157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 судебной медицины и его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подразделения                                      321 157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Оказание медицинской консультативной помощи         12 863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 555 858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Оказание медицинской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                                            525 307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Техническое и информационное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                             30 551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Центр технического и информационного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организаций                             30 551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здравоохранения          6 118 369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 6 018 369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  61 040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  61 040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200 574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Централизованный закуп медицинского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санитарного транспорта                           627 519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Анализ и оценка качества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медицинских услуг                                   82 436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Информационное обеспечение здравоохранения          12 000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Капитальный ремонт республиканских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 124 600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63       Развитие медицинских учреждений в г. Астане      3 402 550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 2 410 000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992 550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71       Реформа в секторе здравоохранения                1 488 825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 1 336 125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152 700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18 825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Централизованный закуп медицинского оборудования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     Социальное обеспечение и социальная помощь     152 513 850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Социальное обеспечение                         144 800 552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       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 Республики Казахстан                 144 800 552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Пенсионная программа                           106 512 390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Выплата солидарных пенсий                      106 512 390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Государственные социальные пособия              30 931 006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По инвалидности                                 15 922 677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По случаю потери кормильца                      14 541 004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По возрасту                                        467 325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Специальные государственные пособия              5 440 570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    Инвалиды ВОВ                                     1 305 398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    Участники ВОВ                                    2 139 143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9    Лица, приравненные к инвалидам ВОВ                 789 792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13   Лица, приравненные к участникам ВОВ                676 771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14   Вдовы воинов, погибших в ВОВ                       199 947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16   Жены (мужья) умерших инвалидов ВОВ                 289 060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Герои Советского Союза, Герои Социалистического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труда, кавалеры орденов Славы трех степеней,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Трудовой Славы трех степеней                        40 459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45       Пособие на погребение                            1 616 586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Пособие на погребение пенсионеров,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инвалидов ВОВ                                  1 364 463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Пособие на погребение получателей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социальных пособий                                 252 123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Государственные специальные пособия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работавшим на подземных и открытых горных работах,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работах с особо вредными и особо тяжелыми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условиями труда   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Социальная помощь                                  484 964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      Министерство труда и социальной защиты населения   484 964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Единовременные государственные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компенсации       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Пенсионерам, пострадавшим вследствие ядерных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испытаний на Семипалатинском испытательном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ядерном полигоне  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Предоставление медицинских услуг по протезированию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обеспечение протезно-ортопедическими изделиями   106 681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Обеспечение сурдосредствами и сурдопомощью          64 083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43       Обеспечение тифлосредствами                         14 200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 Прочие услуги в области социальной помощи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социального обеспечения                          7 228 334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     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 6 287 932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Административные расходы                           216 050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 75 650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  140 400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     Выполнение обязательств прошлых лет              2 144 656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Надбавки к пенсиям граждан, пострадавшим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вследствие ядерных испытаний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испытательном ядерном полигоне                     524 200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Пособия по безработице                           1 066 188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Пособия по временной нетрудоспособности,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беременности и родам, на рождение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погребение                 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Компенсация за непредоставленные санаторно-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курортные путевки инвалидам и участникам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лицам, ставшим инвалидами вследствие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ЧАЭС, а также материальная помощь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оздоровление лицам, пострадавшим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катастрофы на ЧАЭС                                 404 268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Реабилитация инвалидов и ветеранов                  32 483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Исследования по вопросам занятости,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страхования и труда и разработка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документов                                          12 805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Создание и поддержание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занятости, бедности                                 39 349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31   Создание информационной базы занятости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бедности                                          39 349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Оплата услуг по выплате пенсий и пособий         2 055 604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пенсий                                           1 034 253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Оплата услуг по зачислению, выплате и доставке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пенсий и пособий                                 1 021 351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44       Исполнение обязательств по возмещению ущерба,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нанесенного здоровью работников ликвидируемых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решениям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предприятий                                        567 000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Техническая поддержка реформирования пенсионной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системы                                            737 835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  458 100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81 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 279 735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Проект социальной защиты населения                 458 100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80   Реализация проекта за счет внешних займов          458 100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Оснащение территориальных органов                   23 550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605          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940 402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  55 160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   41 160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Выполнение обязательств прошлых лет                421 144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Приобретение жилья семьям репатриантов (оралман)   421 144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       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защита репатриантов (оралман)                      464 098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Переселенческие мероприятия                        450 800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Центр адаптации репатриантов (оралман)              13 298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        Культура, спорт, туризм и информационное         5 508 288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Деятельность в области культуры                  1 342 720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  2 478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ценностей                                            2 478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 1 340 242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Субсидирование на республиканском уровне театрально-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концертных организаций                             575 157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    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культуры                                             7 371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Хранение историко-культурных ценностей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403 377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организаций по хранению историко-культурных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ценностей                                          152 918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Музей золота и драгоценных металлов                 23 500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 Проведение ремонтно-реставрационных работ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историко-культурных ценностей                       75 780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Президентский центр культуры Республики Казахстан  151 179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46       Проведение социально-значимых и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мероприятий     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Поддержка и развитие национальной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искусства          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Проведение зрелищных мероприятий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Содержание историко-культурных заповедников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музеев                                              44 317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Отрарский государственный археологический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 8 841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Мангистауский государственный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                                           3 704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Национальный историко-культурный и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заповедник "Улы-Тау"                                 3 018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музей "Азрет-Султан"                                 4 375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Государственный историко-культурный и литературный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мемориальный заповедник-музей им.Абая               21 683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музей "Памятник древнего Тараза"                     2 696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52       Производство национальных фильмов                  205 020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56       Увековечение памяти деятелей государства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Спорт и туризм                                     916 857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613          Агентство Республики Казахстан по туризму и спорту 916 857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Административные расходы                            30 800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 30 800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Государственные премии 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Спорт высших достижений                            855 666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Мероприятия по туристической деятельности           26 111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  4 088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Информационное пространство                      2 929 533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      Администрация Президента Республики Казахстан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15       Обеспечение сохранности архивного фонда,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изданий и их специальное использование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Архив Президента Республики Казахстан        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     Министерство образования и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9 790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24      Обеспечение общедоступности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 9 790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Республиканская научно-педагогическая библиотека     9 790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согласия Республики Казахстан                    2 880 857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15      Обеспечение сохранности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республиканском уровне                           36 790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Государственная книжная палата                      10 569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Центральный государственный архив                   26 221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     Обеспечение общедоступности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 110 766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Национальная библиотека Республики Казахстан        81 808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Государственная республиканская юношеская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библиотека им. Жамбыла                               8 759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Государственная республиканская детская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библиотека им. С.Бегалина                           12 308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Республиканская библиотека для незрячих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слабовидящих граждан                                 7 891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Проведение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газеты и журналы на республиканском уровне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Проведение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через телерадиовещание на республиканском уровне 2 323 301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Аренда транспондера                                570 000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Республиканскую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"Телевидение и радио Казахстана"                   799 479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Агентство "Хабар"                   891 915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через 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25 252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политики в рамках делового сотрудничества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странами СНГ                                        36 655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Формирование издательских программ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важным видам литературы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Организация конференции, семинаров и совещаний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пропаганде стратегии "Казахстан-2030"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  5 509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24       Обеспечение общедоступности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республиканском уровне                               1 983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Республиканская научно-медицинская библиотека        1 983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Субсидирование на республиканском уровне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хранению историко-культурных ценностей            3 526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 Прочие услуги по организации культуры,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информационного пространства                       319 178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      Министерство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общественного согласия Республики Казахстан        319 178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144 990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 72 090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   72 900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Проведение молодежной политики                      48 764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Организация мероприятий по молодежной политике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Организация культурного досуга молодежи             38 764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38       Развитие государственного и других языков           99 500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Государственные премии и стипендии                  25 924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 Топливно-энергетический комплекс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недропользование                                 2 621 948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Топливо и энергетика                                27 500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27 500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энергетики и нефтедобычи                            27 500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Выпуск противоаварийных, эксплуатационных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методических указаний по вопросам надежности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безопасности эксплуатации установок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производству, передаче и распределению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электрической и тепловой энергии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Разработка топливно-энергетического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период до 2010 года                               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33   Пересмотр и разработка нормативно-технической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документации в области электроэнергетики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34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нефтедобычи                                          5 500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Недропользование                                   767 676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 Республики Казахстан                      767 676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     Информационно-коммуникационная система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 исполнения лицензионных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контрактных условий в сфере недропользования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     Проведение конкурсов инвестиционных программ         2 720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     Формирование геологической информации               69 876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   Республиканский центр геологической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информации                                          69 876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     Государственное геологическое изучение             360 500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Региональные и геологосъемочные работы             288 500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геологии использования недр                         72 000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     Мониторинг недр и недропользования                 294 000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   Мониторинг минерально-сырьевой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недропользования     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31   Ведение мониторинга подземных вод и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экзогенных процессов                               264 000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32   Создание и автоматизация информационной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недрах и недропользователях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      Поисково-разведочные работы по изысканию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дополнительных источников водообеспечения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Астаны              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топливно-энергетического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комплекса и недропользования                     1 826 772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      Министерство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ресурсов Республики Казахстан                    1 826 772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 Административные расходы                           285 142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    Аппарат центрального органа                        180 745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Аппараты территориальных органов                    98 585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30    Аппарат специального представительства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космодроме "Байконур"                                5 712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  Закрытие шахт Карагандинского угольного байссейна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     Консервация и ликвидация урановых рудников,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захоронение техногенных отходов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     Прикладные научные исследования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характера                                          883 930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     Выполнение функций лицензиаров                       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 Сельское, водное, лесное, рыбное хозяйство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охрана окружающей среды                         20 515 866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Сельское хозяйство                              13 598 557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 13 221 122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  26 800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Ветеринарное обслуживание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  10 831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Юго-восточная зональная специализированная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ветеринарная лаборатория по особо опасным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болезням животных и птиц                            10 831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Оценка мелиоративного состояния орошаемых земель    23 446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Жетысуйская гидрогеологомелиоративная экспедиция    11 046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Оценка мелиоративного состояния орошаемых земель    12 400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Защита растений                                  2 850 447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Мониторинг выявления очагов особо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вредителей и болезней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культур                                            120 000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Защита растений от массовых вредителей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болезней                                         2 730 447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      Диагностика заболеваний животных                   333 754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Республиканская ветеринарная лаборатория            15 354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Диагностика заболеваний животных                   318 400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      Противоэпизоотия                    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      Реструктуризация фермерских хозяйств               170 260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152 701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17 559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      Определение сортовых и посевных качеств 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посадочного материала                             36 307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38        Сохранение и развитие элитного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племенного дела                                  800 000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      Создание агрокредитной корпорации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      Обеспечение закупа для обновления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государственного продовольственного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зерна                                       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      Хранение зерна государственных резервов          1 050 100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48        Сортоиспытание сельскохозяйственных культур         52 911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Государственная комиссия, областные инспектуры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сортоиспытанию сельскохозяйственных культур         52 911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      Лабораторный фитосанитарный анализ подкарантинной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продукции                                            2 293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Республиканская карантинная лаборатория              2 293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        Интродукционно-карантинные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импортного подкарантинного материала                 1 694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Республиканский интродукционно-карантинный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питомник                                             1 694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54        Усовершенствование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 1 021 563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442 830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578 733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57        Пилотный проект по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сельского хозяйства                                164 916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122 160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42 756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66        Борьба с туберкулезом и бруцеллезом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сельскохозяйственных животных и птиц                38 700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67        Ликвидация очагов острых инфекционных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животных и птиц                 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68        Ликвидация очагов особо опасных карантинных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вредителей и сорняков                               53 700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                               332 435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 Административные расходы                           140 658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 Аппарат центрального органа                         15 120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   Аппараты территориальных органов                   125 538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управления земельными ресурсами                      2 010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      Мероприятия по землеустройству                     189 767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      Управление Делами Президента Республики Казахстан   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      Сохранение и развитие племенного дела               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Водное хозяйство                                 1 985 204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 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522 234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55        Совершенствование управления водными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земель                              522 234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274 860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 247 374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 1 462 970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      Проект регулирования русла реки Сырдария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сохранение северной части Аральского моря          277 914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274 860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  3 054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      Проект водоснабжения и санитарии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пунктов региона Аральского моря                    152 700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152 700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53        Пилотный проект "Водоснабжение Казалинска/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Новоказалинска Кызылординской области"             231 390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28  Реализация проекта за счет средств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грантов                                  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29 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гранта                                               2 340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59       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значения, 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реконструкция водоводов                            623 500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Эксплуатация водохозяйственных объектов            202 500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Строительство и реконструкция водоводов            421 000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62        Улучшение работы водоканалов городов Караганда,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Темиртау, Кокшетау                           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28  Реализация проекта за счет средств внешних грантов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63        Охрана и рациональное использование водных ресурсов  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водных ресурсов                                      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64        Реализация государственной программы "Питьевые воды" 3 245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74        Разработка системы управления водными ресурсами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бассейнов рек Нура и Ишим                   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28  Реализация проекта за счет средств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грантов                                     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Лесное хозяйство                                   925 184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 881 228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      Охрана и воспроизводство лесов                     881 228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Казахское государственное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лесосеменное учреждение                              4 531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Учреждение по охране лесов и животного мира        532 297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33  Лесовосстановление и защитное лесоразведение       168 000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Авиаохрана леса                                     92 000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35  Лесоохотоустройство и лесохозяйственное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проектирование                                 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36  Селекция и сортоиспытание древесно-кустарниковых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пород                                                4 400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37  Государственный учет и кадастр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биоресурсов                     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38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лесного хозяйства и биоресурсов 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    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37       Охрана, защита, воспроизводство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животного мира                                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Государственный национальный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"Бурабай"                                     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Рыбное хозяйство                                   189 782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 189 782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47       Охрана и воспроизводство биоресурсов               100 400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Воспроизводство рыбных запасов (молоди рыб)        100 400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50       Охрана рыбных запасов и регулирование рыболовства   89 382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 Балхашское региональное учреждение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биоресурсов                                         32 738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 Северо-Каспийское региональное учреждение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охране биоресурсов                                  56 644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Охрана окружающей среды                          1 828 717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      Министерство природных ресурсов 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 1 828 717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      Создание информационной автоматизированной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базы данных "Государственные кадастры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природных ресурсов"    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      Содержание 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территорий                                         140 816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45  Особо охраняемые природные территории              140 816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54        Сдерживание экологической угрозы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Миргалимсайском водоотливе                         800 000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57        Участие в строительстве и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природоохранных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58        Проведение экологического мониторинга и охрана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                                   134 333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Проведение государственной экологической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мониторинга и экологической пропаганды              79 000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 Прикладные научные исследования в области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                                    40 333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32  Оперативные мероприятия по охране окружающей среды  15 000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61        Восстановление промысловой численности сайги    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68        Улучшение экологической обстановки озера Балхаш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69        Трансграничный проект "Сохранение биоразнообразия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Западного Тянь-Шаня"                                64 804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28  Реализация проекта за счет средств внешних грантов  56 804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29  Реализация проекта за счет софинансирования гранта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70        Проект АО "Химпром" по устранению очага ртутного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загрязнения                                        239 739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239 739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72        Реабилитация и управление окружающей средой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бассейнов рек Нура и Ишим                           75 025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28  Реализация проекта за счет внешних грантов          74 365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29  Реализация проекта за счет софинансирования гранта    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сельского, водного,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рыбного хозяйства и охраны окружающей среды      1 988 422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1 368 241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 Административные расходы                         1 331 170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 91 870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Аппараты территориальных органов                 1 239 300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78        Реализация программы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органов                             22 196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      Выполнение функций лицензиаров                      14 875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 562 438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 Административные расходы                           562 438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 83 205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Аппараты территориальных органов                   479 233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 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земельными ресурсами                                57 743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      Обеспечение топографо-геодезической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картографической продукцией и ее хранение           57 743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 и строительство                   4 766 503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Промышленность                                     153 000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153 000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Государственная программа развития и конверсии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оборонной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долгосрочный период        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51       Программа развития машиностроительного комплекса     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Строительство                                    4 339 000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43 000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                           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Проектно-изыскательские, конструкторские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технологические работы на республиканском уровне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Разработка и приобретение международных,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региональных и национальных стандартов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строительства                       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     Управление Делами Президента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Казахстан                                        4 296 000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Строительство объектов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                  4 296 000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области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строительства                                    274 503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175 350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      Мобилизационная подготовка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Научные исследования в области микрографии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Институт микрографии                  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41      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технологического характера                          92 073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Мониторинг сейсмологической информации  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Сейсмологическая опытно-методическая экспедиция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 30 743 692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Автомобильный транспорт                         24 477 436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 24 477 436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Эксплуатация дорожной системы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уровне                                           5 615 243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12 Обеспечение функционирования автомобильных дорог 5 115 243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 Содержание и ремонт участка автодороги 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Астрахань                             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36       Строительство и реконструкция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значения                        7 130 216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Строительство автомобильной дороги Кызыласкер-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Кировский в Южно-Казахстанской области           1 924 216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 Строительство моста через реку Урал в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города Уральска                                    330 000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34 Строительство северной объездной дороги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г.Астаны                                         1 850 000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35 Реконструкция участка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Астана-Боровое                                   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37 Реконструкция автомобильной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Актау-Атырау                                       900 000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39 Реконструкция участка автомобильной дороги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"Сороковая"-Павловка с подъездом к пос. Коктогай    26 000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40 Строительство автомобильной дороги г.Лениногорск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граница Республики Алтай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39       Реабилитация автодороги Алматы-Боровое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участке Гульшад-Акчатау                          1 830 871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   829 161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 1 001 710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       Реконструкция автодороги Алматы-Караганда-Астана-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Боровое на участках Алматы-Гульшад и Акчатау-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Караганда                                        8 580 216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 6 170 610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 2 409 606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Проект реконструкции автодороги Алматы-Караганда-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Астана-Боровое на участке Караганда-Астана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(Истисна)                                          694 820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   641 370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53 450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52       Проект реконструкции автодорог Западного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                                         305 400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76 350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53       Реабилитация автодороги Алматы-Георгиевка          320 670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Системы связи                                      236 101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  94 444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44       Создание системы мониторинга радиочастотного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спектра и радиоэлектронных средств                  94 444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      Агентство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государственных секретов      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32       Обеспечение специальной связью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Фельдъегерская служба         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Водный транспорт                                   379 824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379 824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32       Обеспечение безопасности судоходства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мореплавания                          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33       Обеспечение водных путей в судоходном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содержание шлюзов                                326 547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Воздушный транспорт                              4 576 831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4 576 831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      Подготовка документов по ведению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регистров воздушных судов, трасс и аэродромов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гражданской авиации                                  8 047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       Строительство международного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г.Астане                                         4 568 784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 4 483 272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85 512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 услуги в сфере транспорта и связи         1 073 500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1 073 500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 Административные расходы                           453 445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 Аппарат центрального органа                        173 995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 Аппараты территориальных органов                   279 450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6        Выполнение обязательств прошлых лет                532 509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Кредиторская задолженность упраздненного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Дорожного фонда                                    532 509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42       Техническое оснащение и обустройство постов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транспортного контроля                              53 788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79       Выполнение функций лицензиаров                      33 758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 11 278 465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Регулирование экономической деятельности           142 000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142 000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31   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стандартизации, сертификации,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систем качества                                   12 200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качества                                    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31 Разработка, ведение, издание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кадастра гражданского и служебного оружия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патронов к нему                                      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33 Создание информационного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взаимодействию с ВТО                                 9 500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34       Разработка и приобретение международных,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региональных и национальных стандартов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метрологии и сертификации       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35       Поддержка и создание национальной эталонной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базы единиц физических величин республики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48       Создание и ведение каталогов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  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49       Создание и научно-техническая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государственной службы времени и частоты             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Службы прогноза погоды                             391 954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 391 954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      Ведение гидрометеорологического мониторинга        381 954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42        Техническое перевооружение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гидрометеорологического наблюдения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        Поддержка предпринимательской деятельности и защита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конкуренции                                        251 089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615          Агентство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естественных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малого бизнеса                           251 089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 Административные расходы                           201 089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 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  Аппараты территориальных органов                   145 089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      Государственная программа развития и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малого бизнеса                  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                                          10 493 422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      Министерство иностранных дел Республики Казахстан  265 487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      Заграничные командировки                           156 576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      Представительские расходы                          108 911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      Формирование и развитие единого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пространства                           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  9 525 535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      Обслуживание внешних грантов                          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      Резерв Правительства Республики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ликвидации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техногенного характера и иных непредвиденных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расходов                                         4 000 000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        Введение новой системы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военнослужащих и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                                          5 524 540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502          Генеральная Прокуратура Республики Казахстан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      Резерв для погашения обязательств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органов и их территориальных подразделений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решениям судов  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617     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материальным резервам                              522 400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 Административные расходы                            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 Аппарат центрального органа                         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      Формирование и хранение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резерва                               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30  Хранение государственного резерва                  400 000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31  Формирование мобилизационного резерва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     Обслуживание долга                              45 017 160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Обслуживание долга                              45 017 160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         Министерство финансов Республики Казахстан      45 017 160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      Обслуживание правительственного долга           45 017 160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11 Выплата вознаграждения (интересов) по займам    44 978 552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Выплаты комиссионных за размещение займов           38 608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     Официальные трансферты                          40 083 632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Официальные трансферты                          40 083 632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111          Аким Акмолинской области                         4 227 876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4 227 876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  4 227 876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113          Аким Алматинской области                         8 340 023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8 340 023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  8 340 023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115          Аким Восточно-Казахстанской области              2 655 450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2 655 450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Строительство моста через р.Иртыш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г.Семипалатинске за счет внешних займов          2 091 990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 Строительство моста через р.Иртыш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г.Семипалатинске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республиканского бюджета                        563 460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116          Аким Жамбылской области                          5 437 028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18       Трансферты из республиканского бюджета           5 437 028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  5 437 028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119          Аким Карагандинской области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18       Трансферты из республиканского бюджета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30 Поддержание инфраструктуры города Приозерска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120          Аким Кызылординской области                      2 456 267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2 456 267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 Развитие социальной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Кызылординской области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  2 156 267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125          Аким Северо-Казахстанской области                3 252 656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3 252 656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  3 252 656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129          Аким Южно-Казахстанской области                 10 737 332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 10 737 332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32 Строительство водопровода в г. Сарыагаш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94 Субвенции                                       10 637 332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131          Аким г. Астаны                                   2 877 000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        Трансферты из республиканского бюджета           2 877 000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34 Строительство третьей нитки водовода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Вячеславского водохранилища до города Астаны     1 527 000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35 Строительство водовода от канала "Иртыш-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Караганда им. К.Сатпаева" до р. Ишим              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36 Строительство жилья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служащих в городе Астане                           750 000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V. Кредитование                          27 009 495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 Государственные услуги общего характера            597 054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Финансовая деятельность                            597 054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    597 054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84       Приобретение акций в международных организациях    597 054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     Образование                                      1 464 431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 Высшее и послевузовское профессиональное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образование                                      1 464 431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 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1 436 686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91       Государственное образовательное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                                           1 436 686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34  Подготовка кадров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образовательным кредитам в рамках нового приема    250 121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90  Подготовка кадров по государственным кредитам    1 168 477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98  Предоставление государственных студенческих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кредитов                                            18 088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 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здравоохранения                                     27 745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91        Государственное образовательное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страны                                              27 745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90  Подготовка кадров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образовательным кредитам                            25 245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98  Предоставление государственных студенческих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кредитов                                             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     Жилищно-коммунальное хозяйство                   2 214 150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     Водоснабжение                                    2 214 150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114          Аким Атырауской области                            992 550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80        Проект водоснабжения и санитарии города Атырау     992 550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88  Кредитование местного бюджета для реализации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 за счет внешних займов                     992 550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130          Аким г. Алматы                                   1 221 600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80        Реконструкция системы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г. Алматы                                        1 221 600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88  Кредитование местного бюджета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проекта за счет внешних займов                   1 221 600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     Сельское, водное, лесное, рыбное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охрана окружающей среды                        4 030 332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     Сельское хозяйство                               3 350 817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 3 350 817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81        Реструктуризация фермерских хозяйств                90 857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  76 350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81 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республиканского бюджета                            14 507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82        Усовершенствование ирригационных и дренажных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систем                                           1 771 320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1 771 320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85        Обеспечение сельскохозяйственной техникой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лизинговой основе                   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86        Пилотный проект по постприватизационной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сельского хозяйства                      488 640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488 640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     Водное хозяйство                                   679 515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 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                                          641 340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83        Совершенствование управления водными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восстановление земель                              641 340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641 340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 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окружающей среды Республики Казахстан               38 175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80        Управление водными ресурсами на северо-востоке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Казахстана                                          38 175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  38 175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     Промышленность и строительство                     748 230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 Промышленность                                     748 230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748 230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81        Содействие предприятиям производственного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промышленно-перерабатывающего секторов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среднего бизнеса                                 748 230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   748 230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  Транспорт и связь                                1 911 808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     Воздушный транспорт                              1 120 818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 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 1 120 818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84        Строительство международного аэропорта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г. Астане                                      1 120 818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80  Реализация проекта за счет внешних займов        1 120 818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     Железнодорожный транспорт                          790 990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      Министерство транспорта и коммуникаций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                               790 990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82        Развитие мощностей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(станция Дружба - фаза 1)                          790 990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80 Реализация проекта за счет внешних займов          790 990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  Прочие                                          16 043 490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     Прочие                                          16 043 490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     Министерство финансов Республики Казахстан      16 043 490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81        Выполнение обязательств по государственным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гарантиям                                       15 443 490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86        Специальный резерв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Казахстан для кредитования нижестоящих бюджетов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покрытие кассового разрыва                     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31 марта 2001 года N 425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29 декабря 2000 года N 1950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Формы реализации республиканских бюджетных программ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(подпрограмм)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 Наименование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Подфункция                                                 реализации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Администратор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Программа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Подпрограмма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       2                                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Расходы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 Государственные услуги общего характера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 Представительные, исполнительные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органы, выполняющие общие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государственного управления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101    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Прогнозно-аналитическое обеспечение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аспектов внутренней и внешней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Казахстанский институт стратегических исследований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102    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104    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406     Счетный комитет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 Конституционный Совет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Проведение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Проведение выборов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            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Проведение выборов депутатов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Проведение выборов депутатов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Проведение выборов депутатов маслихатов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 Управление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 Аппарат центрального органа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Обеспечение литерных рейсов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Обеспечение функционирования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резиденций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Содержание правительственных зданий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38   Обслуживание официальных делегаций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Приобретение административного комплекса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46   Изготовление государственных наград,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 ним, почетных дипломов и нагрудных знаков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78   Реализация программы по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органов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Финансовая деятельность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Ведение реестра государственной собственности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Оплата информационно-вычислительных услуг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Проведение мониторинга и информационное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обеспечение государственных закупок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Оплата за пользование клиринговой связью,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электронной почтой, внутризоновыми каналами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Приватизация, управление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имуществом и постприватизационная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государства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Обеспечение финансовых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правовыми актами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38   Модернизация Казначейства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 Оплата услуг по обеспечению приема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наличных денег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48   Развитие финансового сектора и сектора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 Техническая помощь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219     Министерство государственных доходов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    Информационно-вычислительное обслуживание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Проведение процедур реорганизации и банкротства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Печатание акцизных марок, свидетельств,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удостоверений и патентов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Модернизация налогового администрирования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республиканского бюджета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Обеспечение фискальных органов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правовыми актами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"Мониторинг крупных предприятий"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"Контроль за оборотом и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акцизной продукции"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"Таможенная служба"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Организация и проведение лотереи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государственных, национальных) на всей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территории Республики Казахстан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Информационно-телекоммуникационная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"Ведение реестров налогоплательщиков"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41   Строительство таможенных постов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инфраструктуры таможенных органов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42   Материально-техническое обеспечение органов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Министерства государственных доходов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   Внедрение и пропаганда Налогового кодекса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51   Расчеты за услуги и компенсации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кредиторам по созданию и внедрению ЕАИС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"Таможенные службы"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660     Национальная комиссия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ценным бумагам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   Внешнеполитическая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Обеспечение политических интересов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области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Бюро по координации борьбы с организованной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преступностью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204     Министерство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 Аппараты органов в других странах (посольства,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представительства, дипломатические миссии)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Обеспечение политических, торгово-экономических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интересов страны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Участие в международных организациях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Консульские услуги по оформлению документов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   Строительство дипломатического городка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Проведение рекламно-информационной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привлечению инвестиций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39   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Делимитация государственной границы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Проведение переговоров по делимитации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границы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Демаркация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Демаркация государственной границы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Проведение переговоров по демаркации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границы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 Поддержание связи с загранучреждениями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 Реализация национальной имиджевой стратегии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Обеспечение политических интересов страны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области обороны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   Фундаментальные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Фундаментальные и прикладные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Проведение фундаментальных и прикладных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исследований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приобретения оборудования для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организаций          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Обеспечение доступности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информации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Хранение научно-исторических ценностей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Мемориальный музей академика К.И.Сатпаева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Аттестация научных кадров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Анализ состояния и прогнозирование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Национальная академия наук Республики Казахстан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Государственные премии и стипендии в области науки,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техники и образования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   Планирование и статистическая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 Министерство экономики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42   Прикладные научные исследования в области экономики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604     Агентство по стратегическому планированию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Создание национальной геоинформационной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органов государственной власти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 Агентство Республики Казахстан по статистике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 Аппараты территориальных органов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    Информационно-вычислительное обслуживание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Проведение переписи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Проведение переписи населения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Проведение сельскохозяйственной переписи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Создание информационно-статистических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данных о социально-экономическом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Информационно-статистические центры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Создание информационно-статистических баз данных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информационной системы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      Общие кадровые вопросы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608    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Функционирование системы информатизации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 информации и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служащих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 Министерство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 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 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 Военные нужды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    Выполнение обязательств прошлых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Кредиторская задолженность по обязательствам,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выполняемым за счет средств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бюджета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Прикладные научные исследования и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конструкторские работы оборонного характера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Подготовка допризывников по военным специальностям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Обеспечение охраны военных объектов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Создание информационной системы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Вооруженными Силами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Капитальное строительство,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приобретение зданий, сооружений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 Реализация межгосударственных договоров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аренде военных полигонов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76   Обеспечение обороноспособности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 Аппараты органов в других странах (посольства,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представительства, дипломатические миссии)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Аппараты военных комиссариатов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Содержание воинских частей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Обеспечение воинских частей перевозками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Организация питания личного состава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Обеспечение воинских частей медикаментами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средствами медицинского назначения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Обеспечение воинских частей горюче-смазочными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материалами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Обеспечение воинских частей обмундированием,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мягким инвентарем и массовыми средствами гигиены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 Обеспечение воинских частей связью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 Приобретение, содержание вооружения, военной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техники и предпродажная подготовка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 Районные эксплуатационные части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 Республиканская гвардия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   Содержание воинских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Воинские части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76    Участие в обеспечении безопасности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лиц и выполнении церемониальных ритуалов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Командование Республиканской гвардии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   Организация работы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    Информационно-вычислительное обслуживание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чрезвычайных ситуаций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характера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    Организация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оперативно-спасательный отряд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Содержание воинских частей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Аэромобильные региональные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спасательные отряды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Содержание Метеостанции-3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Республиканский кризисный центр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Эксплуатация и развитие объектов селезащиты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"Казселезащита"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Развитие объектов селезащиты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Строительство объектов специального назначения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Эксплуатация вертолетов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78   Реализация программы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органов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 Общественный порядок и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 Правоохранительная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Аппарат Комитета уголовно-исполнительной системы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Аппараты и подразделения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уголовно-исполнительной системы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 Оплата труда адвокатов на следствии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    Государственная программа борьбы с терроризмом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иными проявлениями экстремизма и сепаратизма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    Охрана общественного порядка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общественной безопасности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Соединения и части внутренних войск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    Содержание осужденных и следственно-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арестованных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Исправительные учреждения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Следственные изоляторы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    Государственный проект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    Изготовление паспортов и удостоверений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граждан Республики Казахстан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    Укрепление материально-технической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Строительство и оснащение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здания министерства                                 Гос.заказ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Строительство и оснащение Дворца спорта "Алатау"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    Оперативно-розыскная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внутренних дел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Оперативно-розыскная деятельность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уголовно-исполнительной системы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    Строительство, реконструкция и капитальный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ремонт следственных изоляторов и исправительных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следственных изоляторов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Строительство, реконструкция и капитальный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исправительных учреждений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    Возмещение процессуальных издержек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    Охрана правительственных учреждений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дипломатических представительств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 Агентство финансовой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    Информационно-вычислительное обслуживание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 Правовая деятельность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 Аппараты территориальных органов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Проведение судебных экспертиз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 судебной экспертизы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33   Оказание юридических услуг населению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регистрации актов гражданского состояния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Районные ЗАГСы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Обеспечение правовой информацией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Защита интересов государства в судах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Оплата труда адвокатов за участие в суде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Правовая реформа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 Инв.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Сводная программа по реализации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 авторском праве, международных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конвенции по интеллектуальной собственности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 Организация совершения нотариальных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Государственные нотариальные конторы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   Судебная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501     Верховный Суд Республики Казахстан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 Административные расходы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Аппарат Комитета по судебному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 Верховном Суде Республики Казахстан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Администраторы в областях, городах Астаны и Алматы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Отправление правосудия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Местные суды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Правовая реформа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Деятельность по обеспечению законности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правопорядка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 Генеральная Прокуратура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 Аппараты территориальных органов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 Ведение криминального и оперативного учетов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 правовой статистики и информации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 Завершение строительства административного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здания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   Деятельность по обеспечению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личности, общества и государства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221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 Государственная программа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наркобизнесом                         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410    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  Государственный проект 5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   Обеспечение национальной безопасности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 Агентство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государственных секретов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 Аппарат центрального органа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Организация технической защиты информации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государственных органах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Центр по организации технической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государственных органах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680     Служба охраны Президента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14   Государственная программа борьбы с терроризмом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иными проявлениями экстремизма и сепаратизма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76   Обеспечение безопасности глав государств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отдельных должностных лиц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Аппарат по обеспечению охранных мероприятий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 Образование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общее образование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 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 Государственная поддержка одаренных детей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Шымкентская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интернат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Карагандинская республиканская военная школа-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интернат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Алматинская республиканская военная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интернат им. Б.Мамышулы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Республиканская казахская средняя музыкальная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школа-интернат им.Жубанова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Республиканская физико-математическая школа-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интернат им. О.Жаутыкова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Республиканская школа-интернат с углубленным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изучением казахского языка и литературы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 Республиканская средняя специализированная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музыкальная школа-интернат для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им. К.Байсеитовой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38   Проведение республиканских школьных экспериментов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олимпиад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43   Проведение учебно-воспитательных мероприятий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детьми на республиканском уровне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Проведение учебно-воспитательных мероприятий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учебно-оздоровительном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"Бобек"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Погашение кредиторской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строительству Республиканского учебно-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оздоровительного центра "Бобек"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48   Проведение внешкольных мероприятий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республиканском уровне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61   Обеспечение учебниками учащихся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общеобразовательных учреждений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Разработка учебников и учебно-методических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комплексов и обеспечение учебниками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республиканских учреждений и за рубежом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62  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Информатизация системы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республиканском уровне за счет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источников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 Агентство Республики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спорту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 Государственная поддержка одаренных детей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спорте детей им. Х.Мунайтпасова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Республиканская школа-интернат для одаренных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спорте детей им. К.Ахметова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Субсидирование школ олимпийского резерва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спортивного мастерства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Среднее профессиональное образование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 Министерство внутренних дел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образованием на республиканском уровне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Актюбинский юридический колледж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Павлодарский юридический колледж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Шымкентский юридический колледж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Семипалатинский юридический колледж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Алматинский юридический колледж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 Министерство обороны Республики Казахстан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   Подготовка специалистов со средним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Кадетский корпус, Северо-Казахстанская область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Военный колледж спорта, г. Алматы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Филиал военного колледжа спорта, г.Щучинск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Северо-Казахстанской области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Республиканская школа "Жас улан" им. генерала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С.Нурмагамбетова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образованием на республиканском уровне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образованием на респу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бликанском уровне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 Агентство Республики Казахстан по туризму и спорту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    Подготовка специалистов со средним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образованием на республиканском уровне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Дополнительное профессиональное образование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104     Канцелярия Премьер-Министра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   Повышение квалификации и переподготовка кадров 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Повышение квалификации для выполнения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функций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 Министерство внутренних дел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Училище профессиональной подготовки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 Министерство иностранных дел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Повышение квалификации и переподготовка кадров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выполнения государственных функций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 Повышение квалификации и переподготовка кадров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государственных учреждений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 Повышение квалификации государственных служащих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45   Повышение квалификации и переподготовка специалистов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гражданской авиации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 Повышение квалификации и переподготовка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учреждений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219     Министерство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органов Министерства государственных доходов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221     Министерство юстиции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 Повышение квалификации государственных служащих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 Повышение квалификации и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учреждений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308     Агентство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ситуациям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учреждений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 Агентство Республики Казахстан по статистике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 Повышение квалификации государственных служащих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государственной службы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Академия государственной службы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Евразийский центр обучения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служащих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   Повышение квалификации и переподготовка кадров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 Повышение квалификации и переподготовка кадров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учреждений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       Высшее и послевузовское профессиональное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образование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201     Министерство внутренних дел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Костанайский юридический институт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Высшее военное училище внутренних войск,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 Петропавловск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Академия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Карагандинская высшая школа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внутренних дел Республики Казахстан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 Министерство обороны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Высшее военно-летное училище, г. Актюбинск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Военный факультет при Академии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авиации, г.Алматы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Военная академия, г. Алматы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9    Подготовка кадров в высших учебных заведениях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Подготовка кадров в Казахском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университете им. Аль-Фараби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Подготовка кадров в Международном Казахско-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Турецком университете им.Х.А.Яссави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Стипендиальное обеспечение студентов,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Казахском государственном университете имени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Аль-Фараби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Стипендиальное обеспечение студентов, обучающихся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Международном Казахско-Турецком университете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имени Х.А. Яссави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 Казахская государственная академия искусств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имени Т.Жургенова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 Казахская государственная консерватория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Курмангазы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92 Стипендиальное обеспечение студентов, обучающихся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высших учебных заведениях внутри страны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грантам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страны в рамках нового приема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Стипендиальное обеспечение студентов, обучающихся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государственным грантам в рамках нового приема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91 Подготовка кадров в высших учебных заведениях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92 Стипендиальное обеспечение студентов, обучающихся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высших учебных заведениях внутри страны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51   Подготовка кадров в высших учебных заведениях за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рубежом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52   Завершение строительства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университета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54   Обеспечение государственного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подготовки кадров в высших учебных заведениях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Финансовый центр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308    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ситуациям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Кокшетауский технический институт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91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92 Стипендиальное обеспечение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обучающихся в высших учебных заведениях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  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государственным образовательным грантам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 Подготовка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внутри страны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92 Стипендиальное обеспечение студентов, обучающихся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высших учебных заведениях внутри страны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618     Агентство финансовой полиции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   Подготовка кадров в высших учебных заведениях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Академия финансовой полиции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в области образования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  Прикладные научные исследования в области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образования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Методологическая работа на республиканском уровне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44   Реализация специальных образовательных программ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научно-практический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социальной адаптации и профессионально-трудовой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реабилитации детей и подростков с проблемами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развитии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 Обеспечение непрерывного обучения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музыкального искусства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Казахская национальная академия музыки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49   Методологическая работа на республиканском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уровне 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 Здравоохранение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 Больницы широкого профиля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201    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   Лечение военнослужащих, сотрудников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охранительных органов и членов их семей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Госпиталь с поликлиникой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Оказание медицинской помощи военнослужащим,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сотрудникам правоохранительных органов,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их семей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208     Министерство обороны Республики Казахстан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   Лечение военнослужащих, сотрудников право-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охранительных органов и членов их семей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Центральный военный клинический госпиталь,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г.Алматы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Военный госпиталь, г.Семипалатинск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Военный госпиталь, г.Учарал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Военный госпиталь, г.Аягуз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Военный госпиталь, г.Талдыкорган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 Центральный военный клинический госпиталь, г.Астана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 Военный лазарет, г. Караганда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 Военный лазарет, г. Тараз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 Военный лазарет, г. Усть-Каменогорск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 Военный лазарет, г. Уральск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 Военный лазарет, пгт. Сарыозек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678     Республиканская гвардия Республики Казахстан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   Лечение военнослужащих, сотрудников правоохрани-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тельных органов и членов их семей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Госпиталь Республиканской гвардии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Охрана здоровья населения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 Реабилитация детей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Централизованный закуп вакцин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иммунопрофилактики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Пропаганда здорового образа жизни населения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Борьба с эпидемиями на республиканском уровне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 Производство крови (заменителей)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48   Хранение специального медицинского резерва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центр специального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обеспечения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51   Профилактика и борьба с опасными инфекциями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Противочумные станции Атырауская, Араломорская,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Актюбинская, Уральская, Талдыкорганская,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Мангистауская, Шымкентская, Кызылординская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Республиканская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станция          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Санитарно-эпидемиологическая станция на воздушном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транспорте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Центральная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станция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 Акмолинская дорожная санитарно-эпидемиологическая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станция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Западно-Казахстанская дорожная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эпидемиологическая станция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 Управление делами Президента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Санитарно-эпидемиологический надзор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Санитарно-эпидемиологическая станция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Специализированная медицинская помощь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612     Агентство Республики Казахстан по делам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Централизованный закуп вакцин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вирусного гепатита "В"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Лечение больных за рубежом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   Оказание специализированной медицинской помощи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клинический госпиталь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Великой Отечественной войны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Республиканская клиническая психиатрическая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больница         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Казахский республиканский лепрозорий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Республиканский центр по профилактике и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 СПИДом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Центр медицины катастроф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Республиканская психиатрическая больница строгого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наблюдения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   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Национальный центр проблем туберкулеза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Республиканский туберкулезный детский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"Боровое"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Республиканский туберкулезный взрослый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"Боровое"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Централизованный закуп противотуберкулезных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препаратов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Централизованный закуп противодиабетических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препаратов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44   Централизованный закуп диализаторов с расходными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материалами и лекарственных средств для больных,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перенесших операцию по пересадке почек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52   Охрана материнства и детства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Республиканским научно-исследовательским центром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охраны здоровья матери и ребенка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Научным центром педиатрии и детской хирургии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Реабилитация детей    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Республиканский детский реабилитационный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"Балбулак"                       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Централизованный закуп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лечения детей больных лейкемией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65   Специализированная медицинская помощь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республиканских клиниках и НИИ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Оказание специализированной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населению в республиканских клиниках и НИИ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Другие виды медицинской помощи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  Судебно-медицинская экспертиза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 судебной медицины и его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подразделения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 Оказание медицинской консультативной помощи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 Управление делами Президента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Оказание медицинской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граждан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Техническое и информационное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медицинских организаций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Центр технического и информационного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медицинских организаций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 Прочие услуги в области здравоохранения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 Административные расходы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здравоохранения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Централизованный закуп медицинского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санитарного транспорта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Анализ и оценка качества предоставляемых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медицинских услуг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Информационное обеспечение здравоохранения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53   Капитальный ремонт республиканских организаций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63   Развитие медицинских учреждений в г. Астане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республиканского бюджета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71   Реформа в секторе здравоохранения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республиканского бюджета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Централизованный закуп медицинского оборудования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 Социальное обеспечение и социальная помощь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Социальное обеспечение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населения Республики Казахстан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 Пенсионная программа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Выплата солидарных пенсий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 Государственные социальные пособия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По инвалидности       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По случаю потери кормильца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По возрасту           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Специальные государственные пособия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 Инвалиды ВОВ          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 Участники ВОВ         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 Лица, приравненные к инвалидам ВОВ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 Лица, приравненные к участникам ВОВ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 Вдовы воинов, погибших в ВОВ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16 Жены (мужья) умерших инвалидов ВОВ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Герои Советского Союза, Герои Социалистического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труда, кавалеры орденов Славы трех степеней,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Трудовой Славы трех степеней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45   Пособие на погребение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Пособие на погребение пенсионеров, участников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инвалидов ВОВ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Пособие на погребение получателей государственных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социальных пособий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47   Государственные специальные пособия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работавшим на подземных и открытых горных работах,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работах с особо вредными и особо тяжелыми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условиями труда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Социальная помощь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213    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Единовременные государственные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компенсации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Пенсионерам, пострадавшим вследствие ядерных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испытаний на Семипалатинском испытательном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ядерном полигоне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38   Предоставление медицинских услуг по протезированию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обеспечение протезно-ортопедическими изделиями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Обеспечение сурдосредствами и сурдопомощью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Обеспечение тифлосредствами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в области социальной помощи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социального обеспечения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213    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населения Республики Казахстан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   Выполнение обязательств прошлых лет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Надбавки к пенсиям граждан, пострадавшим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вследствие ядерных испытаний на Семипалатинском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испытательном ядерном полигоне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Пособия по безработице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Пособия по временной нетрудоспособности,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беременности и родам, на рождение ребенка,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погребение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Компенсация за непредоставленные санаторно-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курортные путевки инвалидам и участникам 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лицам, ставшим инвалидами вследствие катастрофы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ЧАЭС, а также материальная помощь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оздоровление лицам, пострадавшим вследствие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катастрофы на ЧАЭС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Реабилитация инвалидов и ветеранов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Исследования по вопросам занятости, социального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страхования и труда и разработка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документов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40   Создание и поддержание информационной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занятости, бедности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Создание информационной базы занятости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бедности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41   Оплата услуг по выплате пенсий и пособий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пенсий 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Оплата услуг по зачислению, выплате и доставке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пенсий и пособий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44   Исполнение обязательств по возмещению ущерба,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нанесенного здоровью работников ликвидируемых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решениям Правительства Республики Казахстан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предприятий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48   Техническая поддержка реформирования пенсионной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системы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   Проект социальной защиты населения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51   Оснащение территориальных органов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605    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   Выполнение обязательств прошлых лет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Приобретение жилья семьям репатриантов (оралман)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   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защита репатриантов (оралман)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Переселенческие мероприятия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Центр адаптации репатриантов (оралман)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 Культура, спорт, туризм и информационное пространство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Деятельность в области культуры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ценностей             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согласия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Субсидирование на республиканском уровне театрально-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концертных организаций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40  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культуры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Хранение историко-культурных ценностей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Субсидирование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организаций по хранению историко-культурных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ценностей             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Музей золота и драгоценных металлов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Проведение ремонтно-реставрационных работ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историко-к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ультурных ценностей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Президентский центр культуры Республики Казахстан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    Проведение социально-значимых и 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мероприятий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Поддержка и развитие национальной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искусства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Проведение зрелищных мероприятий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республиканском уровне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50   Содержание историко-культурных заповедников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музеев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Отрарский государственный археологический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заповедник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Мангистауский государственный историко-культурный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заповедник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Национальный историко-культурный и природный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заповедник "Улы-Тау"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музей "Азрет-Султан"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Государственный историко-культурный и литературный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мемориальный заповедник-музей им.Абая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Государственный историко-культурный заповедник-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музей "Памятник древнего Тараза"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52   Производство национальных фильмов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56   Увековечение памяти деятелей государства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Спорт и туризм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613     Агентство Республики Казахстан по туризму и спорту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Государственные премии             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Спорт высших достижений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Мероприятия по туристической деятельности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 Информационное пространство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101     Администрация Президента Республики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15   Обеспечение сохранности архивного фонда, печатных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изданий и их специальное использование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Архив Президента Республики Казахстан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 Министерство образования и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   Обеспечение общедоступности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Республиканская научная педагогическая библиотека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 Министерство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согласия Республики Казахстан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15   Обеспечение сохранности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республиканском уровне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Государственная книжная палата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Центральный государственный архив    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   Обеспечение общедоступности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Национальная библиотека Республики Казахстан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Государственная республиканская юношеская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библиотека им. Жамбыла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Государственная республиканская детская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библиотека им. С.Бегалина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Республиканская библиотека для незрячих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слабовидящих граждан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Проведение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через газеты и журналы на республиканском уровне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Проведение государственной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через телерадиовещание на республиканском уровне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Аренда транспондера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политики через Республиканскую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"Телевидение и радио Казахстана"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политики через Агентство "Хабар"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политики через Телерадиокомплекс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Проведение государственной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политики в рамках делового сотрудничества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странами СНГ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Формирование издательских программ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важным видам литературы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Организация конференции, семинаров и совещаний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пропаганде стратегии "Казахстан-2030"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612     Агентство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здравоохранения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   Обеспечение общедоступности информации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республиканском уровне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Республиканская научно-медицинская библиотека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Субсидирование на республиканском уровне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хранению историко-культурных ценностей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по организации культуры,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информационного пространства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230     Министерство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общественного согласия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    Проведение молодежной политики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Организация мероприятий по молодежной политике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Организация культурного досуга молодежи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    Развитие государственного и других языков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    Государственные премии и стипендии                   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 Топливно-энергетический комплекс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 Топливо и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 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Выпуск противоаварийных, эксплуатационных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методических указаний по вопросам надежности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безопасности эксплуатации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производству, передаче и распределению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электрической и тепловой энергии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Разработка топливно-энергетического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период до 2010 года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Пересмотр и разработка нормативно-технической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документации в области электроэнергетики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нефтедобычи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231 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    Информационно-коммуникационная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мониторинга исполнения лицензионных и контрактных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условий в сфере недропользования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    Проведение конкурсов инвестиционных программ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    Формирование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центр геологической информации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    Государственное геологическое изучение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Региональные и геологосьемочные работы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геологии использования недр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    Мониторинг недр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Мониторинг минерально-сырьевой базы и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Ведение мониторинга подземных вод и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экзогенных процессов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Создание и автоматизация информационной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недрах и недропользователях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 Поисково-разведочные работы по изысканию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дополнительных источников водообеспечения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 Астаны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 Прочие услуги в области топливно-энергетического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комплекса и недропользования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231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  Аппарат специального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космодроме "Байконур"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    Закрытие шахт Карагандинского угольного бассейна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    Консервация и ликвидация урановых рудников,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захоронение техногенных отходов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    Прикладные научные исследования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характера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79    Выполнение функций лицензиаров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 Сельское, водное, лесное, рыбное хозяйство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охрана окружающей среды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Сельское хозяйство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сельского хозяйства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Ветеринарное обслуживание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Юго-восточная зональная специализированная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ветеринарная лаборатория по особо опасным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болезням животных и птиц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Оценка мелиоративного состояния орошаемых земель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Жетысуйская гидрогеологомелиоративная экспедиция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Оценка мелиоративного состояния орошаемых земель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33   Защита растений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Мониторинг выявления очагов особо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вредителей и болезней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культур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Защита растений от массовых вредителей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болезней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34   Диагностика заболеваний животных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Республиканская ветеринарная лаборатория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Диагностика заболеваний животных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Противоэпизоотия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36   Реструктуризация фермерских хозяйств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республиканского бюджета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Определение сортовых и посевных качеств семенного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посадочного материала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38   Сохранение и развитие элитного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племенного дела                    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Создание агрокредитной корпорации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Обеспечение закупа для обновления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государственного продовольственного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зерна  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 Хранение зерна государственных резервов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48   Сортоиспытание сельскохозяйственных культур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Государственная комиссия, областные инспектуры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сортоиспытанию сельскохозяйственных культур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 Лабораторный фитосанитарный анализ подкарантинной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продукции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Республиканская карантинная лаборатория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   Интродукционно-карантинные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импортного подкарантинного материала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Республиканский интродукционно-карантинный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питомник 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54   Усовершенствование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систем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республиканского бюджета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57   Пилотный проект по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сельского хозяйства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66   Борьба с туберкулезом и бруцеллезом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сельскохозяйственных животных и птиц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67   Ликвидация очагов острых инфекционных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животных и птиц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68   Ликвидация очагов особо опасных карантинных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вредителей и сорняков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земельными ресурсами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управления земельными ресурсами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Мероприятия по землеустройству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 Управление Делами Президента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 Сохранение и развитие племенного дела            Субсидирование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 Водное хозяйство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212 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55   Совершенствование управления водными ресурсами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восстановление земель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республиканского бюджета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 Министерство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31   Проект регулирования русла реки Сырдария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сохранение северной части Аральского моря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Проект водоснабжения и санитарии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пунктов региона Аральского моря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53   Пилотный проект "Водоснабжение Казалинска/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Новоказалинска Кызылординской области"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 Реализация проекта за счет средств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грантов                                           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 Реализация проекта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гранта                                            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59   Эксплуатация водохозяйственных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значения, строительство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реконструкция водоводов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Эксплуатация водохозяйственных объектов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Строительство и реконструкция водоводов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62   Улучшение работы водоканалов городов Караганда,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Темиртау, Кокшетау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 Реализация проекта за счет средств внешних грантов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63   Охрана и рациональное использование водных ресурсов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водных ресурсов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64   Реализация государственной программы "Питьевые воды"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74   Разработка системы управления водными ресурсами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бассейнов рек Нура и Ишим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 Реализация проекта за счет средств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грантов                                           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 Лесное хозяйство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 Министерство природных ресурсов 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46   Охрана и воспроизводство лесов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Казахское государственное республиканское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лесосеменное учреждение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Учреждение по охране лесов и животного мира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 Лесовосстановление и защитное лесоразведение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 Авиаохрана леса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Лесоохотоустройство и лесохозяйственное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проектирование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Селекция и сортоиспытание древесно-кустарниковых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пород  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 Государственный учет и кадастр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биоресурсов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лесного хозяйства и биоресурсов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694     Управление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37   Охрана, защита, воспроизводство лесов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животного мира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Государственный национальный природный парк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"Бурабай"  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Рыбное хозяйство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 Министерство природных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47   Охрана и воспроизводство биоресурсов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Воспроизводство рыбных запасов (молоди рыб)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50   Охрана рыбных запасов и регулирование рыболовства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Балхашское региональное учреждение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биоресурсов       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Северо-Каспийское региональное учреждение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охране биоресурсов   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       Охрана окружающей среды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218     Министерство природных ресурсов и охраны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Создание информационной автоматизированной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данных "Государственные кадастры природных ресурсов"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 Содержание 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территорий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 Особо охраняемые природные территории              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54   Сдерживание экологической угрозы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Миргалимсайском водоотливе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57   Участие в строительстве и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природоохранных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уровне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58   Проведение экологического мониторинга и охрана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Проведение государственной экологической экспертизы,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мониторинга и экологической пропаганды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Прикладные научные исследования в области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окружающей среды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Оперативные мероприятия по охране окружающей среды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61   Восстановление промысловой численности сайги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68   Улучшение экологической обстановки озера Балхаш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69   Трансграничный проект "Сохранение биоразнообразия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Западного Тянь-Шаня"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 Реализация проекта за счет средств внешних грантов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 Реализация проекта за счет софинансирования гранта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70   Проект АО "Химпром" по устранению очага ртутного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загрязнения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72   Реабилитация и управление окружающей средой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бассейнов рек Нура и Ишим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 Реализация проекта за счет средств внешних грантов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 Реализация проекта за счет софинансирования гранта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   Прочие услуги в области сельского, водного, лесного,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рыбного хозяйства и охраны окружающей среды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212    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78   Реализация программы по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органов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79   Выполнение функций лицензиаров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окружающей среды Республики Казахстан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614     Агентство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земельными ресурсами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Обеспечение топографо-геодезической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картографической продукцией и ее хранение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 Промышленность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214     Министерство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 Государственная программа развития и конверсии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оборонной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 долгосрочный период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51   Программа развития машиностроительного комплекса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Строительство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 Министерство экономики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32   Прикладные научные исследования в области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Проектно-изыскательские, конструкторские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технологические работы на республиканском уровне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Разработка и приобретение международных, региональных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национальных стандартов в области строительства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 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Строительство объектов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Президента Республики Казахстан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   Прочие услуги в области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30   Мобилизационная подготовка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Научные исследования в области микрографии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Институт микрографии 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Прикладные научные исследования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характера                                            Гос.заказ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225     Министерство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40   Мониторинг сейсмологической информации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Сейсмологическая опытно-методическая экспедиция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 Транспорт и связь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Автомобильный транспорт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Эксплуатация дорожной системы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уровне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 Обеспечение функционирования автомобильных дорог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 Содержание и ремонт участка автодороги Атырау-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Астрахань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36   Строительство и реконструкция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республиканского значения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Строительство автомобильной дороги Кызыласкер-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Кировский в Южно-Казахстанской области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Строительство моста через реку Урал в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города Уральска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 Строительство северной объездной дороги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г.Астаны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Реконструкция участка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Астана-Боровое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 Реконструкция автомобильной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Актау-Атырау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 Реконструкция участка автомобильной дороги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"Сороковая"-Павловка с подъездом к пос. Коктогай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 Строительство автомобильной дороги г.Лениногорск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граница Республики Алтай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Реабилитация автодороги Алматы-Боровое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участке Гульшад-Акчатау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40   Реконструкция автодороги Алматы-Караганда-Астана-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Боровое на участках Алматы-Гульшад и Акчатау-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Караганда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 Реализация проекта за счет внешних займов           Инв.проект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49   Проект реконструкции автодороги Алматы-Караганда-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Астана-Боровое на участке Караганда-Астана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(Истисна)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 Реализация проекта за счет внешних займов           Инв.проект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52   Проект реконструкции автодорог Западного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Казахстана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 Реализация проекта за счет внешних займов           Инв.проект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53   Реабилитация автодороги Алматы-Георгиевка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 Системы связи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44   Создание системы мониторинга радиочастотного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спектра и радиоэлектронных средств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611     Агентство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государственных секретов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Обеспечение специальной связью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Фельдъегерская служба 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     Водный транспорт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  Обеспечение безопасности судоходства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мореплавания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33   Обеспечение водных путей в судоходном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содержание шлюзов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       Воздушный транспорт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Подготовка документов по ведению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регистров воздушных судов, трасс и аэродромов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гражданской авиации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37   Строительство международного аэропорта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г.Астане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 Реализация проекта за счет внешних займов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 Реализация проекта за счет софинансирования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республиканского бюджета   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 услуги в сфере транспорта и связи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215     Министерство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    Выполнение обязательств прошлых лет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Кредиторская задолженность упраздненного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Дорожного фонда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Техническое оснащение и обустройство постов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транспортного контроля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79   Выполнение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лицензиаров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 Прочие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 Регулирование экономической деятельности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31   Прикладные научные исследования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стандартизации, сертификации,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Прикладные научные исследования в области качества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Разработка, ведение, издание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кадастра гражданского и служебного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патронов к нему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 Создание информационного центра по взаимодействию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ВТО      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34   Разработка и приобретение международных,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региональных и национальных стандартов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метрологии и сертификации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   Поддержка и создание национальной эталонной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48   Создание и ведение каталогов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49   Создание и научно-техническая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службы времени и частоты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 Службы прогноза погоды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218     Министерство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39   Ведение гидрометеорологического мониторинга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Техническое перевооружение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гидрометеорологического наблюдения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 Поддержка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защита конкуренции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615     Агентство Республики Казахстан по регулированию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естественных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поддержке малого бизнеса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 Административные расходы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 Аппараты территориальных органов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    Государственная программа развития и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малого бизнеса          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         Прочие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204     Министерство иностранных дел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41   Заграничные командировки 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42   Представительские расходы                      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215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47   Формирование и развитие единого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пространства                     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 Министерство финансов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43   Обслуживание внешних грантов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46   Резерв Правительства Республики Казахстан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ликвидации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техногенного характера и иных непредвиденных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расходов 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   Введение новой системы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военнослужащих и сотрудников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органов  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502     Генеральная Прокуратура Республики Казахстан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45   Резерв для погашения обязательств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органов и их территориальных подразделений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решениям судов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617     Агентство Республики Казахстан по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 Административные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 Аппарат центрального органа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    Формирование и хранение государственного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Хранение государственного резерва    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 Формирование мобилизационного резерва                 Гос.заказ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 Обслуживание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 Обслуживание долга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217     Министерство финансов Республики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42   Обслуживание правительственного долга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 Выплата вознаграждения (интересов) по займам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Выплата комиссионных за размещение займов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 Официальные трансферты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Официальные трансферты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111     Аким Акмолинской области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113     Аким Алматинской области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115     Аким Восточно-Казахстанской области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Строительство моста через р.Иртыш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г.Семипалатинске за счет внешних займов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 Строительство моста через р.Иртыш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г.Семипалатинске за счет софинансирования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республиканского бюджета                          Инв.проект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116     Аким Жамбылской области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119     Аким Карагандинской области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Поддержание инфраструктуры города Приозерска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120     Аким Кызылординской области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 Развитие социальной инфраструктуры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Кызылординской области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125     Аким Северо-Казахстанской области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129     Аким Южно-Казахстанской области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 Строительство водопровода в г. Сарыагаш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94 Субвенции               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131     Аким г. Астаны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   Трансферты из республиканского бюджета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 Строительство третьей нитки водовода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Вячеславского водохранилища до города Астаны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 Строительство водовода от канала "Иртыш-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Караганда им. К.Сатпаева" до р. Ишим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 Строительство жилья для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служащих в городе Астане                                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