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8776" w14:textId="1ff8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спортивного комплекса "Медеу"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2001 года N 426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20 октября 1997 года N 3698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U973698_ </w:t>
      </w:r>
      <w:r>
        <w:rPr>
          <w:rFonts w:ascii="Times New Roman"/>
          <w:b w:val="false"/>
          <w:i w:val="false"/>
          <w:color w:val="000000"/>
          <w:sz w:val="28"/>
        </w:rPr>
        <w:t>"О статусе города Алматы и мерах по его дальнейшему развитию" и Законом Республики Казахстан от 1 июля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особом статусе города Алматы"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Алматы о передаче Республиканского государственного казенного предприятия "Высокогорный спортивный комплекс "Медеу"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туризму и спорту совместно с Комитетом государственного имущества и приватизации Министерства финансов Республики Казахстан обеспечить передачу Республиканского государственного казенного предприятия "Высокогорный спортивный комплекс "Медеу" в соответствии с требованиями законодательства Республики Казахстан из республиканской собственности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Акиму города Алматы в установленном законодательством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перерегистрацию спортивного комплекса "Медеу", передаваемого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коммунальную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