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08da" w14:textId="ee40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2001 года N 429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акиму Восточно-Казахстанской области 132 (сто тридцать два) миллиона тенге для проведения экстренных работ на территории области,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ликвидацию последствий снежных заносов - 32 (тридцать два) миллиона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защитных дамб, аварийных сливов и затворов, плотин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водохранилищ, водоводов - 100 (сто) миллионов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Восточно-Казахстанской области по итогам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представить Агентству Республики Казахстан по чрезвычайным ситуациям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объемах и стоимости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