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61fa" w14:textId="db46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Национальной комиссии по реагированию на нефтяные разливы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2001 года № 431. Утратило силу постановлением Правительства Республики Казахстан от 6 апреля 2012 года № 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06.04.2012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2000 года N 676 "Об утверждении Национального плана по предупреждению нефтяных разливов и реагированию на них в море и внутренних водоемах Республики Казахстан" Правительство Республики Казахстан постановляет: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Национальную комиссию по реагированию на нефтяные разливы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Национальной комиссии по реагированию на нефтяные разливы.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Образован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 апреля 2001 года N 431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Национальной комиссии по реагированию на нефтяные разливы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02.07.2011 </w:t>
      </w:r>
      <w:r>
        <w:rPr>
          <w:rFonts w:ascii="Times New Roman"/>
          <w:b w:val="false"/>
          <w:i w:val="false"/>
          <w:color w:val="ff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Божко                       - 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Карпович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     - вице-министр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Толумбаев                   - вице-министр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Зиябекович              газа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председатель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Баужанович              государственному контролю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чрезвычайными ситуациями и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безопасностью Министерства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чрезвычайным ситуациям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Турмагамбетов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Абдыкаликович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— председатель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Кенес Сарсенгалиевич    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Главный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государственный санитарный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Абдирайымов                 - заместитель акима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Халижан Серикович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Паритов                     - заместитель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Бекет Закарович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Уранхаев                    - заместитель акима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Телманович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Абдиров                     - заместитель акима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Амангалиевич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Уразмагамбетов              - начальник управления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Узакбаевич              государственному контролю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нефтегазовой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по государственному контролю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 чрезвычайными ситуациями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промышленной безопасностью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чрезвычайным ситуациям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2 апреля 2001 года 431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Национальной комиссии по реагированию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нефтяные разливы </w:t>
      </w:r>
    </w:p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Общие положения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Национальная комиссия по реагированию на нефтяные разливы (далее - Комиссия) является консультативно-совещательным органом при Правительстве Республики Казахстан, созданным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2000 года N 676 "Об утверждении Национального плана по предупреждению нефтяных разливов и реагированию на них в море и внутренних водоемах Республики Казахстан" (далее - Национальный план).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 Республики Казахстан, актами Президента и Правительства Республики Казахстан, международными договорами, ратифицированными Республикой Казахстан и иными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настоящим Положением.  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Задачи и функции Комиссии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Задачами Комиссии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проведении единой государственной политики в области предупреждения нефтяных разливов и реагирование на них в море и внутренних водоемах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координация и руководство действиями центральных и местных исполнительных органов Республики Казахстан и других организаций по формированию системы размещения и готовности в пределах Республики Казахстан по применению мер реагирования на нефтяные разливы;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подготовительных мер реагирования в случае возникновения чрезвычайной ситуации, которая может привести к попаданию нефти в море и внутренние водоемы и нанесению ущерба окружающей среде;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координация действий по реагированию на нефтяные разливы в рамках Национального плана.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выполнения указанных задач Комиссия осуществляет в установленном законодательством порядке следующие функции: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имеющегося в наличии оборудования для борьбы с разливами нефти;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согласование по представлению координаторов программ проведения периодических учений по реагированию на нефтяные разливы с участием соответствующих компаний;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координацию и руководство действиями по реагированию на нефтяные разливы в рамках Национального плана;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разработку рекомендаций по выполнению стратегии принятия мер, направленных на сохранения здоровья и жизни людей, флоры и фауны морей и внутренних водоемов от нефтяных разливов;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мониторинг мер реагирования;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объявление о государственном руководстве мерами реагирования на нефтяной разлив и о введении в действие Национального плана в случае разлива третьего уровня;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организацию мер по ликвидации разливов и их последствий;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выработку рекомендаций по расследованию причин разливов в море и внутренних водоемах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анализ экономического ущерба от последствий нефтяных разливов;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оценку эффективности мероприятий по предупреждению разливов и реагированию на них в море и внутренних водоемах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консультирование координаторов мер реагирования и руководителя работ на месте происшествия и предоставление технической консультации по ходу осуществления работ;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подготовку пресс-релизов и заявлений относительно статуса разлива и хода локализации и ликвидации нефтяного разлива;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обобщение материалов, полученных в результате проведенных работ по ликвидации разливов нефти и подготовка рекомендаций с ознакомлением соответствующих компаний и заинтересованных государственных органов;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консультации с Министерством иностранных дел Республики Казахстан при разрешении межгосударственных вопросов и споров, в том числе в случаях трансграничных разливов;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внесение предложений по основным направлениям международного сотрудничества в области предупреждения нефтяных разливов и реагирования на них в море и внутренних водоемах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информирование Правительства Республики Казахстан по наиболее важным вопросам, рассматриваемым и рекомендуемым Комиссией;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и иные функции, предусмотренные Национальным планом. 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Основные права Комиссии 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5. В соответствии с возложенными задачами Комиссия имеет право: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взаимодействовать с государственными органами и другими организациями по вопросам, входящим в ее задачи;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предложения по разработке проектов нормативных правовых актов по вопросам, входящим в ее компетенцию;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вырабатывать рекомендации по вопросам, входящим в задачи Комиссии;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запрашивать и получать в установленном законодательством порядке от государственных органов и других организаций материалы необходимые для реализации задач Комиссии;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вырабатывать предложения по использованию оборудования для борьбы с разливами нефти;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представлять в Правительство Республики Казахстан предложения по вопросам предупреждения нефтяных разливов и реагирования на них в море и внутренних водоемах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вносить предложения по образованию рабочих групп;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запрашивать и получать в установленном законодательством порядке от центральных и местных исполнительных органов и других организаций необходимые информационные, аналитические, технические, справочно-статистические материалы для реализации задач Комиссии;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приглашать и заслушивать на заседаниях Комиссии представителей центральных и местных исполнительных органов и других организаций по вопросам, связанным с реализацией задач Комиссии;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привлекать в установленном законодательством порядке для участия в работе Комиссии соответствующих экспертов и консультантов государственных органов и организаций.  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Организация деятельности Комиссии 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6. Постоянная деятельность Комиссии осуществляется под руководством Министра по чрезвычайным ситуациям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22 июня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616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7 исключен -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22 июня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616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 8. Персональный состав Комиссии утверждается Правительством Республики Казахстан по представлению Министерства по чрезвычайным ситуациям Республики Казахстан, который ежегодно пересматривается и обновляется.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8 внесены изменения - постановлением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  от 22 июня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616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Решения Комиссии по каждому вопросу повестки дня заседания принимаются простым большинством голосов присутствующих на заседании членов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Члены Комиссии обладают равными голосами при принятии решения. В случае равенства голосов принятым считается решение, за которое проголосовал председатель.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 Комиссии оформляются протоколом, который подписывается председателем и секретарем Комиссии и носят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Члены Комиссии имеют право на особое мнение, которое в случае его выражения, должно быть изложено в письменном виде и приложено к протоколу заседания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Секретарь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готовит предложения по повестке дня заседания Комиссии, обеспечивает и контролирует выполнение решений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координирует работу членов Комиссии и привлеченных к ее деятельности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Прекращение деятельности Комиссии осуществляется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