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4cf7" w14:textId="df2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"Казахская государственная академия управления имени Т.Рыскулова"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N 434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республиканских государственных предприятий и учреждений, подлежащих приватизации в 2000-2001 годах" 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"Казахская государственная академия управления имени Т.Рыскулова" Министерства образования и науки Республики Казахстан путем преобразования его в закрытое акционерное общество "Казахский экономический университет имени Т.Рыскулова"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высококвалифицированных специалистов в области экономики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в области экономики и социальных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в размере 45 процентов до конца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 апреля 2001 года N 434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"г.Алматы" дополнить строкой, порядковый номер 123-39,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"123-39. ЗАО "Казахский экономический университет имени Т.Рыскулова".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"222-3. ЗАО "Казахский экономический университет имени Т.Рыскулова".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