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3ee1" w14:textId="26e3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2001 года N 435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чрезвычайных ситуаций, вызванных обильными снегопадами, снежными заносами и сильными морозами в Северо-Казахстанской области, а также для предотвращения затопления населенных пунктов в паводковый период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акиму Северо-Казахстанской области 50 (пятьдесят) миллионов тенге для проведения аварийно-восстановительных работ на дорогах общего пользования, объектах в социальной сферы и для реализации первоочередных противопаводковых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Северо-Казахстанской области по итогам 2001 года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Агентству Республики казахстан по чрезвычайным ситуациям отчет об объемах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стоимости выполненных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