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455f" w14:textId="e524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 нормативных правовых актов в области выпуска, размещения, обращения, погашения и обслуживания государственных ценных бумаг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 апреля 2001 года N 437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дополнения, которые вносятся в некоторые решения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Правительства Республики Казахстан от 25 июня 1996 года N 786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P960786_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порядка выпуска, обращения и погашения государственных краткосрочных казначейских обязательств - МЕККАМ" (САПП Республики Казахстан, 1996 г., N 29, ст. 255):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"порядка" заменить словом "Правил";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"Положение о порядке" заменить словом "прилагаемые 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двенадцать месяцев (прилагается)" заменить словами ", девять и двенадцать месяцев";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слова "в 1996-1999 годах выпуск в обращение государственных краткосрочных казначейских обязательств - МЕККАМ со сроком обращения три, шесть и двенадцать месяцев в объемах, предусмотренных в" заменить словами "осуществление заимствования с использованием государственных краткосрочных казначейских обязательств - МЕККАМ со сроком обращения три, шесть, девять и двенадцать месяцев в пределах лимита правительственного долга, установленного Законом Республики Казахстан 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Положении о порядке выпуска, обращения и погашения государственных краткосрочных казначейских обязательств - МЕККАМ Республики Казахстан со сроком обращения три, шесть и двенадцать месяцев,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"Положение о порядке" заменить словом "Правила";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"шесть" дополнить словом ", девять";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"настоящим Положением" и "настоящего Положения" заменить словами "настоящими Правилами" и "настоящих 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"Настоящее Положение определяет" заменить словами "Настоящие Правила определяют";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"шесть" дополнить словом ", девять";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исчисления суммы вознаграждения за соответствующий период используется количество календарных дней в расчетном периоде обращения государственных краткосрочных казначейских обязательств - МЕККАМ и 365 дней в году.";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"объемов, предусмотренных в" заменить словами "лимита правительственного долга и расходов на его обслуживание, утвержденных Законом Республики Казахстан 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"шестимесячных" дополнить словом ", девятимесячных";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 "сто восемьдесят второй" дополнить словами "двести семьдесят третий";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"триста шестьдесят четвертый" заменить словами "триста шестьдесят пятый";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"по текущей стоимости" заменить словами "по дисконтированной цене";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ценным бумагам" дополнить словами ", и рассчитанной исходя из дисконтированной цены их размещения, и вознаграждения, начисленного за время фактического нахождения государственных краткосрочных казначейских обязательств - МЕККАМ в обращении";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дата досрочного погашения или дата погашения номинальной стоимости государственных краткосрочных казначейских обязательств - МЕККАМ приходится на нерабочий день, то погашение производится в первый рабочий день, следующий за нерабочим, если иное не предусмотрено Министерством финансов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Порядок налогообложения по операциям с государственными краткосрочными казначейскими обязательствами определяется в соответствии с законодательством Республики Казахстан.".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утратил силу с момента последнего погашения государственных ценных бумаг, выпущенных до даты принятия настоящего постановления,  - постановлением Правительства РК от 8 сентября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10 июня 1997 года N 945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P970945_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выпуска, обращения и погашения государственных среднесрочных казначейских обязательств Республики Казахстан со сроком обращения два и три года" (САПП Республики Казахстан, 1997 г., N 25, ст. 228):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"Положения о порядке" заменить словом "Правил";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три года" заменить словами "года и более";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"прилагаемое Положение о порядке" заменить словами "прилагаемые 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три года" заменить словами "года и более";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слова "в 1997-2000 годах выпуск в обращение казначейских обязательств в пределах лимита государственного долга, предусмотренного в" заменить словами "осуществление заимствования с использованием казначейских обязательств в пределах лимита правительственного долга, установленного Законом Республики Казахстан 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Положении о порядке выпуска, обращения и погашения государственных среднесрочных казначейских обязательствах Республики Казахстан со сроком обращения два и три года,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"Положение о порядке" заменить словом "Правила";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три года" заменить словами "года и более";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"настоящим положением" и "настоящего положения" заменить словами "настоящими Правилами" и "настоящих 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"Настоящее Положение определяет" заменить словами "Настоящие Правила определяют";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три года" заменит словами "года и более";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обращения должен иметь шестимесячную кратность.";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"доходностью" заменить словами "ставкой вознаграждения";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"процентной ставке" заменить словами "ставке вознаграждения";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"Процентная ставка доходности казначейских обязательств" заменить словами "Ставка вознаграждения по казначейским обязательствам";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слова "Процентная ставка" заменить словами "Ставка вознаграждения";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"процентов" заменить словом "вознаграждения";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 "процентной"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при этом для исчисления суммы вознаграждения за соответствующий период используется количество календарных дней в расчетном периоде обращения казначейских обязательств и 365 дней в году";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слово "процентов" заменить словом "вознаграждения";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"государственного долга, предусмотренного в" заменить словами "правительственного долга и расходов на его обслуживание, установленных Законом Республики Казахстан 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слово "процентов" заменить словом "вознаграждения";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обращении" дополнить словами "в очередном периоде начисления вознаграждения";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дата досрочного погашения или дата погашения номинальной стоимости казначейских обязательств приходится на нерабочий день, то погашение производится в первый рабочий день, следующим за нерабочим, если иное не предусмотрено Министерством финансов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Порядок налогообложения по операциям с казначейскими обязательствами определяется в соответствии с законодательством Республики Казахстан.".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утратил силу с момента последнего погашения государственных ценных бумаг, выпущенных до даты принятия настоящего постановления,  - постановлением Правительства РК от 8 сентября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30 декабря 1997 года N 1859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P971859_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выпуска, обращения и погашения государственных специальных казначейских обязательств Республики Казахстан" (САПП Республики Казахстан, 1997 г., N 57, ст. 520):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"Положение о порядке" заменить словом "Правила";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слова "прилагаемое Положение о порядке" заменить словами "прилагаемые 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порядке выпуска, обращения и погашения государственных специальных казначейских обязательств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"Положение о порядке" заменить словом "Правила";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"настоящему Положению" и "настоящего Положения" заменить словами "настоящим Правилам" и "настоящих 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"(интерес)" и "(интереса)"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"Настоящее Положение определяет" заменить словами "Настоящие Правила определяют";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словами ", при этом для исчисления суммы вознаграждения за соответствующий период используется количество календарных дней в расчетном периоде обращения специальных казначейских обязательств и 365 дней в году";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Эмитент вправе осуществлять досрочное погашение специальных казначейских обязательств с выплатой вознаграждения за время их фактического нахождения в обращении в очередном периоде начисления вознаграждения. Решение Эмитента о досрочном погашении доводится до Нацбанка (по согласованию) за 7 рабочих дней до даты такого погашения, который, в свою очередь, не позднее, чем за 5 рабочих дней сообщает об этом первичным дилерам.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дата досрочного погашения или дата погашения номинальной стоимости специальных казначейских обязательств приходится на нерабочий день, то погашение производится в первый рабочий день, следующий за нерабочим, если иное не предусмотрено Эмитентом.";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"Указом Президента Республики Казахстан, имеющим силу Закона от 24 апреля 1995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заменить словами "в соответствии с законодательством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в Глобальном сертификате выпуска государственных специальных казначейских обязательств Республики Казахстан в тексте слова "Положению о порядке" заменить словом "Правил".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10 марта 1999 года N 220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выпуска, обращения и погашения государственных индексированных казначейских обязательств Республики Казахстан со сроком обращения три месяца и более" (САПП Республики Казахстан, 1999 г., N 8, ст. 62):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слова "выпуск в обращение индексированных казначейских обязательств в пределах лимита государственного долга Правительства Республики Казахстан" заменить словами "осуществление заимствования с использованием индексированных казначейских обязательств в пределах лимита правительственного долга, установленного Законом Республики Казахстан о республиканском бюджете";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выпуска, обращения и погашения государственных индексированных казначейских обязательств Республики Казахстан со сроком обращения три месяца и более,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"(интерес)" и "(интереса)"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слова "государственного долга Правительства Республики Казахстан, предусмотренного в" заменить словами "правительственного долга и расходов на его обслуживание, утвержденных Законом Республики Казахстан 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дополнить словами ", при этом для исчисления суммы вознаграждения за соответствующий период используется количество календарных дней в расчетном периоде обращения индексированных казначейских обязательств и 365 дней в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формулу "С=N*К/100*91/364" заменить формулой "С=N*К/100*D/365";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"91, дня" заменить словами "D,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"364 дня" заменить словами "365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 "в обращении" дополнить словами "в очередном периоде начисления вознаграждения";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дата досрочного погашения индексированных казначейских обязательств приходится на нерабочий день, то погашение производится в первый рабочий день, следующий за нерабочим, если иное не предусмотрено Эмитентом.".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утратил силу с момента последнего погашения государственных ценных бумаг, выпущенных до даты принятия настоящего постановления,  - постановлением Правительства РК от 8 сентября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постановление Правительства Республики Казахстан от 9 апреля 1999 года N 398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P990398_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выпуска, обращения и погашения государственных краткосрочных казначейских валютных обязательств Республики Казахстан со сроком обращения три, шесть, девять и двенадцать месяцев" (САПП Республики Казахстан, 1999 г., N 12, ст. 121):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выпуска, обращения и погашения государственных краткосрочных казначейских валютных обязательств Республики Казахстан со сроком обращения три, шесть, девять и двенадцать месяцев,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"до 11-00 часов дня оплаты, устанавливаемого Эмитентом при объявлении условий каждой эмиссии"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исчисления суммы вознаграждения за соответствующий период используется количество календарных дней в расчетном периоде обращения казначейских обязательств и 365 дней в году.";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"триста шестьдесят четвертый" заменить словами "триста шестьдесят пятый";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Эмитент вправе осуществлять досрочное погашение казначейских обязательств по дисконтированной цене, согласованной с Национальной комиссией Республики Казахстан по ценным бумагам и рассчитанной исходя из дисконтированной цены их размещения, и вознаграждения, начисленного за время фактического нахождения казначейских обязательств в обращении. Выплаты производятся в тенге по официальному курсу Национального Банка Республики Казахстан на дату, предшествующую дате досрочного погашения. Решение Эмитента о досрочном погашении доводится до Национального Банка Республики Казахстан (по согласованию) за 7 рабочих дней до даты такого погашения, который, в свою очередь, не позднее, чем за 5 рабочих дней сообщает об этом первичным дилерам.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дата досрочного погашения или дата погашения номинальной стоимости казначейских обязательств приходится на нерабочий день, то погашение производится в первый рабочий день, следующий за нерабочим, если иное не предусмотрено Эмитентом.".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