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b68b" w14:textId="45cb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11 февраля 1997 года N 195 и от 2 декабря 1997 года N 1671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2001 года N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18 постановления Правительства Республики 
Казахстан от 29 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
Республики Казахстан "О республиканском бюджете на 2001 год"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11 февраля 
1997 года 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P970195_ </w:t>
      </w:r>
      <w:r>
        <w:rPr>
          <w:rFonts w:ascii="Times New Roman"/>
          <w:b w:val="false"/>
          <w:i w:val="false"/>
          <w:color w:val="000000"/>
          <w:sz w:val="28"/>
        </w:rPr>
        <w:t>
  "Об установлении коэффициента к базовым ставкам 
земельного налога";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2 декабря 1997 
года N 1671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P971671_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постановление Правительства 
Республики Казахстан от 11 февраля 1997 года N 195".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Цай Л.Г.,
     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