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0c62" w14:textId="f800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ноября 1998 года N 1141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2001 года N 439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1998 года N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организаций и объектов, расположенных на территории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Алматы" (САПП Республики Казахстан, 1998 г., N 41, ст. 371)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3 к указанному постановлению строку, порядковый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133,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