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fbd" w14:textId="4584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внутреннего рынка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2001 года N 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>"О зерне" и постановлением Правительства Республики Казахстан от 28 марта 2001 года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стабилизации внутреннего рынка зерна страны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в установленном законодательством порядке обеспечить реализацию части государственных реализационных ресурсов зерна в объеме 120 000 (сто двадцать тысяч) тонн отечественным зерноперерабатывающим организациям.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16 июля 2001 г. N 962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