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8cbf" w14:textId="4cd8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осуществлению независимой экспертизы таможенной стоимости импортируемых товаров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2001 года N 453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процесса по определению таможенной стоимости импортируемых товаров в Республику Казахстан и введения на территории Республики Казахстан системы независимой экспертизы таможенной стоимости импортируемых товаров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государственных доходов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провести тендер по выбору независимого эксперта, производящего независимую экспертизу таможенной стоимости импортируемых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заключить с победителем тендера договор о независимой экспертизе таможенной стоимости импортируемых товаров в Республику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разработать и внести в Правительство проект Правил независимой экспертизы таможенной стоимости импортируемых товаров в Республику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формировании бюджетной заявки на 2002-2003 годы представить в Министерство финансов Республики Казахстан необходимые расчеты и обоснования для включения в проект республиканского бюджета на 2002 год соответствующей бюджетной программы, связанной с введением в Республике Казахстан системы независимой экспертизы таможенной стоимости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Джандосова У.А.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