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0d28" w14:textId="2250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"Институт проблем комплексного освоения недр"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>"О Перечне республиканских государственных предприятий и учреждений, подлежащих приватизации в 2000-2001 годах" и в соответствии с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"Институт проблем комплексного освоения недр" Министерства образования и науки Республики Казахстан путем преобразования его в закрытое акционерное общество "Институт проблем комплексного освоения недр"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основным предметом деятельности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фундаментальных и прикладных научных исследований в области геолого-минералогических, горных, химических наук и региональной экологии;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технологий комплексной переработки минерального и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научных кадров и повышение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Общества в установленном законодательством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выполнения мероприятий, указанных в подпунктах 1), 2) настоящего пункта, осуществить продажу государственного пакета акций Общества в размере 45 процентов от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6 апреля 2001 года N 458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"Карагандинская область" дополнить строкой, порядковый номер 214-7,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"214-7. ЗАО "Институт проблем комплексного освоения недр".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"222-5. ЗАО "Институт проблем комплексного освоения недр".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