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9ab8" w14:textId="176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роялти в натуральной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2001 года N 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загрузки отечественных нефтеперерабатывающих заводов, стабилизации внутреннего рынка нефтепродуктов Республики Казахстан, а также в соответствии с постановлением Правительства Республики Казахстан от 12 сентября 1997 года N 1329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установления и выплаты роялти и доли Республики Казахстан в контрактах о разделе продукции в натуральной форме"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определить объемы сырой нефти, подлежащие поставке на отечественные нефтеперерабатывающие заводы, с целью загрузки существующих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дополнительные соглашения к контрактам на недропользование, в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получение от недропользователей получателем роялти от имени государства - товариществом с ограниченной ответственностью "Торговый дом "КазМунайГаз" (далее - "ТОО "Торговый дом "КазМунайГаз")" объемов углеводородного сырья в виде сырой нефти по ценам, применяемым недропользователями при расчете роялти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объемы углеводородного сырья,подлежащие получению ЗАО ТОО "Торговый дом "КазМунайГаз", являются натуральной формой выплаты роялти, уплачиваемых недропользователями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недропользователем определить более ранние сроки передачи объемов сырой нефти, поставляемых в счет уплаты роялти, в отличие от сроков, установленных в контрактах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10 июня 2002 г. N 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ТОО "Торговый дом "КазМунайГаз"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от недропользователей объемы сырой нефти, поставляемые в счет уплаты роялти в натуральной форме, с последующей их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зачисление в республиканский бюджет сумм роялти, начисленных недропользователями, в установленные законодательством Республики Казахстан сроки для уплаты роялти.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10 июня 2002 г. N 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Масимова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10 июня 2002 г. N 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действует до 31 декабря 2002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2001 г. N 1690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