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bde5" w14:textId="629b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"Институт органического синтеза и углехимии"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2001 года N 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 и учреждений, подлежащих приватизации в 2000-2001 годах" и в соответствии с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"Институт органического синтеза и углехимии" Министерства образования и науки Республики Казахстан путем преобразования его в закрытое акционерное общество "Институт органического синтеза и углехимии Республики Казахстан"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фундаментальных и прикладных научных исследований в области органического синтеза и углехимии;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новых материалов и методов органического синтеза и углехимии;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научных основ экологически приемлемых производств переработки сырьевых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консультационных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части государственного пакета акций в размере 45 процентов от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7 апреля 2001 года N 470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"Карагандинская область" дополнить строкой, порядковый номер 214-6,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"214-6. ЗАО "Институт органического синтеза и углехимии".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"222-4. ЗАО "Институт органического синтеза и углехимии".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