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5ad8" w14:textId="ccf5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открытом акционерном обществе "Степное геологическое предприятие"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открытого акционерного общества "Степное геологическое предприятие" банкротом, имеющего важное стратегическое значение для экономики региона, оказывающего влияние на здоровье граждан, окружающую среду, национальную безопасность и в соответствии со статьей 2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"Степное геологическое предприятие",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конкурсной массы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реализацию конкурсной массы на аукционе по английскому методу;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минимальную стоимость единого лота не ниже суммы требований кредиторов 1-ой и 3-ей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нереализации имущественного комплекса единым лотом, его продажу осуществлять в соответствии с требованиями постановления Правительства Республики Казахстан от 11 августа 1998 года </w:t>
      </w:r>
      <w:r>
        <w:rPr>
          <w:rFonts w:ascii="Times New Roman"/>
          <w:b w:val="false"/>
          <w:i w:val="false"/>
          <w:color w:val="000000"/>
          <w:sz w:val="28"/>
        </w:rPr>
        <w:t>N 759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предпродажной подготовки и продажи имущества (активов) ликвидируемых организаций, признанных банкротами по инициативе государства", при этом цена продажи не должна быть меньше суммы требований кредиторов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непрерывности технологического цикла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конкурсному управляющему права заключения договоров с целью обеспечения непрерывности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исключение по согласованию с комитетом кредиторов из конкурсной массы имущества, подлежащего консервации и захоронению для передачи Республиканскому государственному предприятию "Уранликвидрудник"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внести в установленном порядке на рассмотрение Бюджетной комиссии по формированию проекта республиканского бюджета на 2002 год предложения о финансировании работ по консервации и захоронению источников ионизирующего излучения и низкорадиоактивных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минеральных ресурсов Республики Казахстан в порядке, определенном постановлением Правительства Республики Казахстан от 7 ноября 1996 года </w:t>
      </w:r>
      <w:r>
        <w:rPr>
          <w:rFonts w:ascii="Times New Roman"/>
          <w:b w:val="false"/>
          <w:i w:val="false"/>
          <w:color w:val="000000"/>
          <w:sz w:val="28"/>
        </w:rPr>
        <w:t>N 1357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по хранению геологической информации, находящейся в государственной собственности, и порядке ее использования в учебных, научных, коммерческих и иных целях", принять на хранение геологическую информацию, имеющуюся в открытом акционерном обществе "Степное геологическое предприятие".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- Министра энергетики и минеральных ресурсов Республики Казахстан Школьника В.С.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