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b33f" w14:textId="0c4b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2001 года 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2001 года N 140 "О плане законопроектных работ Правительства Республики Казахстан на 2001 год" следующее изменение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2001 год,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строку, порядковый номер 8,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дополнить строкой, порядковый номер 16-1,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"16-1 О внесении изменений и      Минюст     апрель    май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