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41440" w14:textId="b5414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22 сентября 2000 года N 1440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апреля 2001 года N 478. 
     Утратило силу - постановлением Правительства РК от 25 июля 2002 года № 832 ~P020832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 22 
сентября 2000 года N 1440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P001440_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Правил предоставления 
кредитов Правительством Республики Казахстан и местными исполнительными 
органами Республики Казахстан" (САПП Республики Казахстан, 2000 г., N 41, 
ст. 468)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Правилах предоставления кредитов Правительством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Казахстан и местными исполнительными органами Республики Казахстан, 
утвержденных указанным постановлением:
     дополнить пунктом 3-1 следующего содержания:
     "3-1. Заключение кредитных договоров (соглашений) о предоставлении 
бюджетных кредитов за счет денег местных бюджетов осуществляется от имени 
местного исполнительного органа акимом или лицом его замещающим.";
     пункт 12 изложить в следующей редакции:
     "12. Основными условиями бюджетного кредитования являются:
     направление кредитов на цели, предусмотренные бюджетными 
программами;
     соблюдение заемщиками предъявляемых при бюджетном кредитовании 
требований;
     использование установленных для бюджетного кредитования форм 
предоставления кредитов;
     обеспечение возвратности кредитов.";
     дополнить пунктом 12-1 следующего содержания: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"12-1. Условия кредитов, как-то количественные значения и 
характеристики получения, использования, погашения и обслуживания 
бюджетного кредита, включая валюту, сумму кредита, сроки предоставления и 
возврата, ставки вознаграждения кредитов (далее - условия кредитов), 
предоставляемых за счет средств республиканского бюджета, определяются 
решениями Правительства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Условия кредитов, предоставляемых за счет средств местного бюджета, 
определяются решениями акимов областей, городов Астаны и Алматы.";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второй пункта 13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второй пункта 18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первый пункта 23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"В кредитном договоре в обязательном порядке предусматриваются 
условия бюджетного кредитования, указанные в пункте 12 настоящего 
постановления, и условия кредита, а также права и обязанности сторон, 
санкции при невыполнении условий договора, порядок разрешения споров, срок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действия договора.".
     2. Настоящее постановление вступает в силу со дня подписания.
     Премьер-Министр
  Республики Казахстан     
    (Специалисты: Цай Л.Г.,
                  Мартина Н.А.)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