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947b" w14:textId="5e79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февраля 2001 года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2001 года N 482. Утратило силу постановлением Правительства Республики Казахстан от 17 июля 2023 года № 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28 февраля 2001 года N 290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цифру "10" заменить цифрой "30";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слова ", не позднее 15 числа второго месяца, следующего за отчетным периодом." заменить словами: "по формам, утвержденным Министерством финансов Республики Казахстан, в срок: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1, 2, 3 кварталов не позднее 1 числа второго месяца,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4 квартала и годовую не позднее 1 числа четвертого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следующего за отчетным периодом";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слова ", не позднее 20 числа второго месяца,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периодом" заменить словами "в срок: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1, 2, 3 кварталов не позднее 10 числа второго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4 квартала и годовую не позднее 15 числа четвертого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за отчетным периодом";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", контрольный пакет акций которых принадлежит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государству"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ЗАО "Эксимбанк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Ерболат Аскарбекович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председатель;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Андрющенко Александр Иванович - вице-Министр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Бейсембетов Искандер Калыбекович - заведующий отделом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социально-экономического анализа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Аманбаев Мурат Ермуханович - заместитель Руководителя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Изтлеуов Бейсенбай Изтлеуович - председатель Правления ЗАО "Эксимбанк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согласно прилагаемому перечню.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2001 года N 482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Правительства Республики Казахстан от 15 мая 1999 года N 586 </w:t>
      </w:r>
      <w:r>
        <w:rPr>
          <w:rFonts w:ascii="Times New Roman"/>
          <w:b w:val="false"/>
          <w:i w:val="false"/>
          <w:color w:val="000000"/>
          <w:sz w:val="28"/>
        </w:rPr>
        <w:t xml:space="preserve">P990586_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закрытого акционерного общества "Государственный накопительный пенсионный фонд" (САПП Республики Казахстан, 1999 г., N 19, ст. 206).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Правительства Республики Казахстан от 3 февраля 2000 года N 155 </w:t>
      </w:r>
      <w:r>
        <w:rPr>
          <w:rFonts w:ascii="Times New Roman"/>
          <w:b w:val="false"/>
          <w:i w:val="false"/>
          <w:color w:val="000000"/>
          <w:sz w:val="28"/>
        </w:rPr>
        <w:t xml:space="preserve">P000155_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Совете директоров открытого акционерного общества "Казпочта".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2) пункта 1 постановления Правительства Республики Казахстан от 4 мая 2000 года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P000659_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постановления Правительства Республики Казахстан от 20 декабря 1999 года N 1940 и от 3 февраля 2000 года N 155".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Правительства Республики Казахстан от 29 сентября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2000 года N 1476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P001476_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внесении изменений в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 от 3 февраля 2000 года N 155".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Правительства Республики Казахстан от 25 января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 N 138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P010138_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внесении изменений в постановление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от 26 марта 1999 года N 308"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2001 г., N 3, ст.40).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Мартина Н.А.)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