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065e" w14:textId="6e30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программы борьбы с коррупцией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2001 года N 487.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января 2001 года N 534 "О Государственной программе борьбы с коррупцией на 2001-2005 годы" Правительство Республики Казахстан постановляет: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борьбы с коррупцией на 2001-2005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(по согласованию) обеспечить надлежащее и своевременное выполнение мероприятий, предусмотренных Планом, и ежегодно к 30 июня и 30 декабря представлять в Агентство Республики Казахстан по борьбе с экономической и коррупционной преступностью (финансовая полиция) информацию по их выполнению.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6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Агентству Республики Казахстан по борьбе с экономической и коррупционной преступностью (финансовая полиция) ежегодно к 10 января и 10 июля представлять в Правительство Республики Казахстан сводную информацию о ходе выполнения Плана и проект доклада Президенту Республики Казахстан о ходе реализации Государственной программы борьбы с коррупцией на 2001-2005 годы.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2-1 - постановлением Правительства РК от 6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апреля 2001 года N 487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Государственной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борьбы с коррупцией на 2001-2005 годы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План мероприятий - в редакции постановления Правительства РК от 19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461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постановлением Правительства РК от 20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364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сентября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2001-2002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 !    Форма    ! Ответственные 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  завершения ! за исполнение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 Совершенствование правовой базы борьбы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Разработать и внести   Проект Закона  МФ, СК (по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рассмотрение                     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Мажилиса Парламента                   МЭБП, ГП (по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аудите и контроле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бюджетов"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Внести изменения и     Проект Закона  МВД, КНБ (по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АФП, ГП (по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борьбе с корруп-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цией" в части:                        МЮ,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более четкого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понятия        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"коррупция";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включения в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создающих условия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коррупции, предусмот-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ренный пунктом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статьи 12, правонару-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шение в виде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должностным лицом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должность граждан,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прошедших конкурсный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уточнения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наложения и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дисциплинарных взыска-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по коррупционным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дополнения пункта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статьи 6 правом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возложе-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функции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на любой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компетентный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Внести изменения и     Проект Закона  МВД, МЮ, АФП,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 Уголовный                КНБ (по согла-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               сованию), ГП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части: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дополнения статьи                   ванию), ВС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228 частью 2, предус-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матривающей в качестве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квалифицирующего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признака наступление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"тяжких последствий";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изменения в диспози-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статей 307, 314,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315 формулировки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мотива совершения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 "в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извлечения выгод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преимуществ для себя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других лиц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нанесения вреда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 и организациям"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Внести изменения и     Проект Закона  ГП (по согла-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 Уголовно-                сованию), ВС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(по согласо-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ванию),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уточнения                     КНБ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должностных   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уполномоченных на                АФП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осуществление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 сношений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правовой помощи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2. Практические меры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Предупреждение коррупции в сфере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Разработать            Ведомственные  Государствен-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ведомственные планы    нормативные    ные органы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организационных и      правовые акты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ограничение проявлений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Провести экспертный    Обзор по       МКИОС, казах-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социологический опрос  результатам    станский ин-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представителей   опроса         ститут стра-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             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бюджетных            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иностран-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отечественных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коммерческих структур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наличии в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базе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распорядительно-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разрешительного харак-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тера, порождающих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Провести международную Информация в   МИД, МЭМР,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конференцию с привле-  Правительство  АРЕМ, ГП (по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чением научных и                      согласованию),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кругов на                КНБ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тему: "Совершенствова-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законодательной                   МЮ, МВД,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борьбы с корруп-                 АФП, АДГС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цией", с целью выра-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ботки конкретных пред-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ложений, обсуждения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 по упрощению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лицензирова-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ния, получения разре-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шений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отдельными видами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В целях статистичес-   Информация в   ГП (по согла-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и информационного Правительство  сованию), МВД,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АФП,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государственной                    АДГС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службе" создать банк  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о гражданах,        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ранее привлекавшихся к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коррупцию и не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права доступа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государственную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(постоянного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Совершенствовать       Нормативный    АДГС (по сог-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создания      правовой акт   ласованию)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действенного кадрового              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Противодействие "теневой экономике" - источнику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Проводить мониторинг   Информация в   МФ      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и анализ  Правительство   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поступлений налогов                        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 предприятий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Осуществлять монито-   Информация в   МФ, МЭБП  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 сделок основных   Правительство   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экспортеров и контроль                     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применении   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трансфертных цен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на экспорт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Внести изменения и     Совместный     НБ (по согла-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          нормативный    сованию),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органи- правовой акт   МФ, АТК, МЭБП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экспортно-импорт-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валютного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Проводить анализ       Информация в   МФ, НБ (по 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резидентами Правительство  согласованию),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своих обязательств по                 АТК  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возврату валютных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либо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поставки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контрактам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Внедрить автоматизи-   Информация в   МИТ, АТК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рованную систему       Правительство                 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экспортного контроля  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(АСЭК), создать единую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рольно-информационную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Участие в подготовке   Предложения    АТК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единого        в проект             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декларирования соглашения   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товаров, перемещаемых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таможенные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Внедрить в практику    Проект         АТК, МЭБП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независимой    постановления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оценки стоимости       Правительства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товаров, импортируемых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Принять меры по        Совместный     АФП, МВД, МФ,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 и пресечению план           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организа- мероприятий    сованию),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обналичиванием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("отмыванием")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счета, открытые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Провести анализ        Информация в   МИТ, НБ (по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экономической эффек-   Правительство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тивности введения                   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экспортно-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Расширение             Международные  АТК, НБ (по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межгосударственной     договоры       согласованию),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договорной базы по    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обмена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оказания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возврате денег,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перемещенных за рубеж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 незаконных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валютных и экспортно-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импортных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сопредельными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государствами единых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обмена информацией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грузах, перемещаемых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границу,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и транзитных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прозрачности механизмов государственной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Провести инвентариза-  Информация в   МФ, АТК, ГП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цию таможенного        Правительство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на                   нию), МЮ,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предмет сокращения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необоснованных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Усилить контроль за    Информация в   МФ, МИТ, МЭБП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целевым и эффективным  Совет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        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гарантированных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 займов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Осуществлять анализ    Информация в   МИТ, МСХ,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товарных рынков и на   Правительство  АРЕМ, МЭМР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основе разрабаты-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Разработать и внедрить Информация в   МФ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автоматизированную     Правительство           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Публиковать ежегодные  Информация в   АРЕМ, МТК, МФ,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отчеты о результатах   Правительство  МИТ, МЭМР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деятель-   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 и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Составить кадастр      Информация в   МФ, МИТ 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 несостоя-    Правительство     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предприятий     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Публиковать и прово-   Информация в   МИД 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дить разъяснительные   Правительство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 механизму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прямые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Обеспечить транспа-    Информация в   МИД, МЭМР,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рентность заключения   Правительство  МТК, МГД,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контрактов с иностран-                МИТ,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и отечественными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компаниями, публикацию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 их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контрактов (догово-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ров), не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разглашению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ствии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секретах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Разработать порядок    Проект         АРЕМ, МФ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случае необходи-    нормативного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мости разработать     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законопроект о внесе-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тами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монополий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высвобождаемых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результате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амортизационных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Региональные программы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Разработать региональ- Информация в   Акимы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программы борьбы   Правительство  областей,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на                       гг. Астана,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2001-2005 годы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Реализовать            Информация в   Акимы   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программы Правительство  областей,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                   гг. Астана,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2001-2005 годы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Укрепление правоохранительных органов и судебной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Рекомендовать при      Решения        Акимы        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формировании местных   акимов         областей,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бюджетов выделение                    гг.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 на                   Алматы,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современных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Обеспечить учет        Международные  МВД, АФП, КНБ  2001-2002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интересов правоохра-   договоры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нительных органов    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в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 международных                МИД, МИТ,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с зарубежны-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 странами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сотрудничающими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Казахстаном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безвозмездной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Ввести в практику      Постановление  МВД, АФП, КНБ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обращение в Верховный  пленарного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 для рассмотрения   заседания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пленарном заседании Верховного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вопросов, возникающих 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расследовании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рассмотрении уголовных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обобщения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практики, а также 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ним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Внедрить единую        Информация в   ГП (по согла-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унифицированную право- Правительство  сованию), АФП,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 статистическую                    МИТ,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в масштабах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Выработать механизмы   Совместный     ГП (по согла-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эффективного и четкого нормативный    сованию), АДГС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 и       правовой акт,  (по согласова-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координации деятель-   рекомендации   нию), АФП,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правоохранитель-                МВД,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и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дисциплинарных советов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гг. Астаны и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в вопросах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борьбе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4. Пропаганда государственной антикоррупционной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Разработать и осущест- План           МКИОС, МВД,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вить межведомственный  мероприятий    АФП, АТК, ГП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мероприятий                      (по согласо-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                    ванию),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пропагандистского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                           ванию), АДГС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государ-                 ванию),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в рамках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которого необходимо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широкое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стране, пропаганду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Ввести в учебные       Нормативный    МОН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дисциплины   правовой акт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"Основы права" раздел               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антикоррупционному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способах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во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заведениях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независимо от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Организовать           Обобщенные     МКИОС, МИД,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конференции, круглые   результаты     МВД, АФП, КНБ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на тему борьбы с проведенных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с участием  мероприятий с  нию),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      рекоменда-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организаций:           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"Поиск  предложениями            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оптимальных и          по совершен-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эффективных механизмов 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        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 коррупцией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и общественных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институтов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конференцию "борьба                         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коррупцией: 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вой, экономический,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социальный аспекты"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Проводить круглые      Информация в   Акимы          Июль,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по проблемам     Правительство  областей,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на                гг. Астаны и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местном уровне с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дисциплинар-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советов,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нов, неправительст-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5. Развитие международного сотрудничества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Налаживать и укреплять Информация в   МВД, АФП, КНБ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      Правительство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иностранными государ-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ствами, международными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иными неправительст-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Принимать участие в    Международные  ГП (по согла-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програм- договоры       сованию),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 и заключении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                 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ров, направленных на                  МВД, АФП, АДГС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коррупцией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В целях обеспечения    Международные  МВД, КНБ (по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принципа неотвратимос- договоры,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 наказания в отно-   нормативные    АФП,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шении лиц, совершивших правовые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коррупционные преступ- акты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 скрывшихся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стран,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целенаправленную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заключению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со странами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ближнего и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зарубежья об экстра-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диции преступников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Развивать дальнейшее   Информация в   МВД, АФП, МИД,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         Правительство  КНБ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                    сованию),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и специальных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Республики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 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службами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государств,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влять 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выявления,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и пресечения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действий, сопряженных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Оказывать всемерное    Информация в   ГП (по согла-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содействие международ- Правительство  сованию),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организациям в                    МВД, АТК,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учебных                    акимы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программ, форумов,                    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конференций по    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тематике борьбы с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 !    Форма    ! Ответственные 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  завершения ! за исполнение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 Совершенствование правовой базы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Разработать проект     Проект Закона  АБЭКП, НБ (по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                    согласованию),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противо-                 МФ, АТК, ГП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действии легализации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(отмыванию) доходов,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Рассмотреть            Решение        МЮ, МФ     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целесообразность       межведом- 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внесения изменений и   ственной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 законопроект-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борьбе              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коррупцией" в части: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противоречия статьи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 Закона статье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налогах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платежах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уточнения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при сдаче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в аренду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Внести предложения по  Предложения в  МЮ, ГП (по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законодательному       Правительство  согласованию),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урегулированию и                      МВД, АФП,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внедрению правовой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проектов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актов со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направленностью,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отсылочных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2. Практические меры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Предупреждение коррупции в сфере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Внести изменения и     Ведомственные  Государствен-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          нормативные    ные органы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ведомственные планы    правовые акты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усиление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Реализация             Информация в   Государствен-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ведомственных планов   Правительство  ные органы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организационных и 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практических мер,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Внести на рассмотрение Решение        МЭБП, МТСЗН,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        Республикан-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бюджетной комиссии     ской бюджет-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 поэтапного      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увеличения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и денежного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 служащим,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улучшения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Обеспечить работу по   Информация в   МФ         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усовершенствованию     Правительство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механизма проверки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достоверности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деклараций о доходах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Внести предложения по  Предложения в  МИТ, АРЕМ, ГП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банка данных  Правительство  (по согласова-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субъектах предприни-                нию),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мательской деятель-                   АФП, АТК,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ности, причастных к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коррупции, с целью                    нию), АГЗ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исключения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участия в выполне-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заказов и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Противодействие "теневой экономике" - источнику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Проводить мониторинг   Информация в   МФ             5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и анализ  Правительство        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поступлений налогов   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крупнейших предприятий                              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               за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ным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Осуществлять монито-   Информация в   МФ, АТК, МИТ   1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 сделок основных   Правительство            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экспортеров и контроль                              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применении                                      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трансфертных цен при                                 за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на экспорт                                ным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Осуществить комплекс   Соответ-       МВД,АБЭКП, КНБ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оперативно-розыскных   ствующие       (по согласова-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           мероприятия    нию)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направленных на  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выявление и пресечение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лоббирующих интересы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физических и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лиц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конкурсов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гос.закупкам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Проводить анализ       Информация в   АТК, НБ (по    Ежеквар-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резидентами Правительство  согласованию)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своих обязательств по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возврату валютных  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либо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поставки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контрактам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Проводить оперативно-  Соответ-       МВД, АБЭКП, КНБ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розыскные и профилак-  ствующие       (по согласова-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тические мероприятия,  мероприятия    нию), ГП (по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направленные на защиту                согласованию)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 предпринима-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от незакон-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вмешательства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Принять меры по        Совместный     АБЭКП, МВД, МФ,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 и пресечению план           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организа- мероприятий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ций, занимающихся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незаконным обналичива-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("отмыванием")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денег через счета,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открытые в банках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Расширение             Международные  АТК, АБЭКП, НБ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межгосударственной     договоры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договорной базы по   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вопросу обмена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и оказания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содействия в возврате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денег, перемещенных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рубеж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незаконных валютных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экспортно-импортных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Осуществлять контроль  Информация в   АБЭКП, СК (по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целевым использова- Правительство  согласованию),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финансовых                       МФ, МВД, КНБ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средств, выделяемых из         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                    нию), МТК,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значения,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выявлении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контролирующими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правонаруше-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материалы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 представ-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лять в органы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Провести проверки      Соответствую-  ГП (по согла-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министерст- щие проверки   сованию),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вами, агентствами,                    АФП, МВД, КНБ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ведомствами и   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национальными компа-                  нию), АГЗ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ниями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прозрачности механизмов государственной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Создать на базе        Информация в   МОН, МЮ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Казахского гуманитар-  Правительство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но-юридического   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университета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Усилить контроль за    Информация в   МФ, МЭБП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целевым и эффективным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 займов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Проводить анализ       Информация в   МИТ, МСХ,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товарных рынков и на   Правительство 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основе разрабаты-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Осуществлять контроль  Информация в   АРЕМ, МТК, 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опубликованием      Правительство  МЭБП, МЭМР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субъектами естествен-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монополий в СМИ                     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ежегодных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результатах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Вести реестр           Информация в   МФ, МИТ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несостоятельных        Правительство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страны                                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Публиковать и прово-   Информация в   МИТ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дить разъяснительные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 механизму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прямые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Разработать            Методические   АБЭКП, АТК, НБ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 рекомен-  рекомендации   (по согласо-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дации о порядке                       ванию), ВС (по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существую-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 правовых норм,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регулирующих процедуру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механизм возврата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на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странах ближнего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дальнего зарубежья,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в результа-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 преступной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и "отмывания"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Внедрить               Информация в   АГЗ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автоматизированную     Правительство        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по учету и      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Региональные программы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Внести изменения и     Информация в   Акимы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           Правительство  областей,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программы                гг. Астаны и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2001-2005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усиление и устранение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условий, порождающих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Реализовать            Информация в   Акимы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программы Правительство  областей,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                   гг. Астаны и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2003-2005 годы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Обеспечить четкое      Решение        Акимы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 и                      областей,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координацию деятель-                  гг. Астаны и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правоохранитель-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с дисцип-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линарными советами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в вопросах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Укрепление правоохранительных органов и судебной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Рекомендовать при      Предложения в  МВД, АБЭКП, КНБ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формировании бюджетов  Правитель-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выделение денег на     ство, решения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уровня       акимов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материально-техничес-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обеспечения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 и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органов,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современных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Участвовать в заключе- Международные  МВД, АБЭКП, КНБ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международных      договоры  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с зарубеж- 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странами и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по                      МИД,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безвозмездной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Ввести в практику      Постановления  МВД, АБЭКП, КНБ 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обращение в Верховный  пленарного     (по согласова-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 для рассмотрения   заседания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пленарном заседании Верховного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вопросов, возникающих  Суда           ВС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расследовании и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рассмотрении уголовных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обобщения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практики с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вующим разъяснением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4. Пропаганда государственной антикоррупционной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Разработать и осущест- План           Мининформ, МВД,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вить межведомственный  мероприятий    АБЭКП, МФ, АТК,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 мероприятий                      ГП (по согла-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                       сованию), КНБ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пропагандистского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                           нию),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государ-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в рамках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которого необходимо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 широкое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стране, пропаганду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Объявить открытый      Информация в   МОН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(закрытый) грантовый   Правительство                 полугодие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 на тему        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"Противодействие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 в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власти",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которой должно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содействие становле-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реальных механиз-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мов 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проявлениям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центральных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органах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Организовать           Конференции,   Мининформ,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конференции, круглые   круглые столы  МВД, АБЭКП,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на тему борьбы с                (по согласова-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с участием                 нию), АДГС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                      согласованию),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организаций:                          ГП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"Борьба                сованию)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условие построения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"Борьба                     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фактор укрепления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круглый стол "Роль                           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антикоррупционного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общественного мнения"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Проводить круглые      Информация в   Акимы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столы по проблемам     Правительство  областей,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коррупцией на                гг. Астаны и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местном уровне с                      Алматы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дисциплинар-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советов,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неправитель-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Ввести в программу     Учебный план   МОН, учебные 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в высших и                   заведения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средних учебных  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заведениях страны                     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обязательную дисципли-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 "Коррупция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правовые методы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5. Развитие международного сотрудничества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Налаживать и укреплять Информация в   МВД, АБЭКП, КНБ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      Правительство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иностранными государ-                 нию), ГП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ствами, международными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иными неправительст-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Принимать участие в    Международные  ГП (по согла-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програм- договоры       сованию), КНБ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 и заключении     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                 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ров, направленных на                  МВД,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коррупцией                   АДГС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В целях обеспечения    Международные  ГП (по согла- 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принципа неотвратимос- договоры,      сованию), МВД,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 наказания в отноше- нормативные    КНБ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лиц, совершивших   правовые акты  сованию), АБЭКП,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коррупционные преступ-            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 скрывшихся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стран,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целенаправленную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заключению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со странами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ближнего и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зарубежья об экстра-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диции преступников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Развивать дальнейшее   Международные  МВД, АБЭКП, МИД,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         договоры,      КНБ (по согла-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     нормативные    сованию), 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и специальных  правовые акты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 Республики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с 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службами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государств,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влять 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выявления,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и пресечения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действий, сопряженных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Оказывать всемерное    Информация в  ГП (по согла-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содействие международ- Правительство сованию),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организациям в                   МВД, МФ, АТК,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проведении учебных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программ, форумов,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конференций по                       гг.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тематике борьбы с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    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ГП    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    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    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  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АДГС   - Агентство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  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 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 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 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  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 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 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АТК   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АГЗ    - Агентство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АФП    -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   - Агентство по регулированию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защите конкуренции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Мининформ - Министерство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     -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  - Агентство Республики Казахстан по борьбе с экономической и коррупционной преступностью (финансовая полиция)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