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3d98" w14:textId="1513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упразднения Комитета по исполнению судебных постановлений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2001 года N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22 января 2001 года N 536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U010536_ </w:t>
      </w:r>
      <w:r>
        <w:rPr>
          <w:rFonts w:ascii="Times New Roman"/>
          <w:b w:val="false"/>
          <w:i w:val="false"/>
          <w:color w:val="000000"/>
          <w:sz w:val="28"/>
        </w:rPr>
        <w:t>
 "О мерах по совершенствованию правоохранительной деятельности в Республике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Комитет по исполнению судебных постановлений Министерства юстиции Республики Казахстан с передачей функций и полномочий по исполнению исполнительных документов, а также штатной численности и имущества Комитету по судебному администрированию при Верховном Суде Республики Казахстан и его администраторам в областях и городах Астане,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и Комитету по судебному администрированию при Верховном Суде Республики Казахстан (по согласованию) принять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30 января 2001 года N 151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P010151_ </w:t>
      </w:r>
      <w:r>
        <w:rPr>
          <w:rFonts w:ascii="Times New Roman"/>
          <w:b w:val="false"/>
          <w:i w:val="false"/>
          <w:color w:val="000000"/>
          <w:sz w:val="28"/>
        </w:rPr>
        <w:t>
 "Некоторые вопросы Министерства юстиции Республики Казахстан" (САПП Республики Казахстан, 2001 г., N 4-5, ст.45):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по борьбе с наркоманией и наркобизнесом Министерства юстиции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6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"473000, город Астана, проспект Победы, 45.".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5 июля 1999 года N 931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P990931_ </w:t>
      </w:r>
      <w:r>
        <w:rPr>
          <w:rFonts w:ascii="Times New Roman"/>
          <w:b w:val="false"/>
          <w:i w:val="false"/>
          <w:color w:val="000000"/>
          <w:sz w:val="28"/>
        </w:rPr>
        <w:t>
 "Вопросы Комитета по исполнению судебных постановлений Министерства юстиции Республики Казахстан" (САПП Республики Казахстан, 1999 г., N 34, ст.297);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1 постановления Правительства Республики Казахстан от 12 ноября 1999 года N 1695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P991695_ </w:t>
      </w:r>
      <w:r>
        <w:rPr>
          <w:rFonts w:ascii="Times New Roman"/>
          <w:b w:val="false"/>
          <w:i w:val="false"/>
          <w:color w:val="000000"/>
          <w:sz w:val="28"/>
        </w:rPr>
        <w:t>
  "О внесении изменений в некоторые решения Правительства Республики Казахстан" (САПП Республики Казахстан, 1999 г., N 50, ст.490).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