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edb" w14:textId="f7d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2001 года N 498.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16 апреля 2001 года N 498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1998 года N 1384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координации процессов информатизации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учреждений" (САПП Республики Казахстан, 1998 г., N 50,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ст.473)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ввести в состав Комиссии по координации работы по формированию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единого информационного пространства и процессов информатизации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Ахунова                  - директора службы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Салтана Талгатовича       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Ержанова                 - начальника управления лицензирования,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Бахыта Ахметовича          государственного языка и переводов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Турганкулова             - заведующего сектором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Ардака Касымкулулы         компьютеризации Управления Делами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Президента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Молчанова                - исполняющего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Сергея Николаевича         Департамента информационных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Лукина                   - заместителя начальника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Михаила Ивановича          управления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Поликарпова Олега Юрьевича, Нефедова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Петра Петровича, Дутбаева Нартая Нуртаевича.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(Специалисты: Цай Л.Г.,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