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0562" w14:textId="ff10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февраля 2001 года N 283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2001 года N 500. Утратило силу - постановлением Правительства РК от 29 января 2004 г. N 100 (P040100)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27 февраля 2001 года N 283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P010283_ </w:t>
      </w:r>
      <w:r>
        <w:rPr>
          <w:rFonts w:ascii="Times New Roman"/>
          <w:b w:val="false"/>
          <w:i w:val="false"/>
          <w:color w:val="000000"/>
          <w:sz w:val="28"/>
        </w:rPr>
        <w:t>
 "Вопросы Агентства финансовой полиции Республики Казахстан" (САПП Республики Казахстан, 2001 г., N 8, ст.83) следующее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словами ", кроме подпункта 8) пункта 12 Положения об Агентстве финансовой полиции Республики Казахстан, который вступает в силу со дня введения в действие законов, предусматривающих внесение изменений и дополнений в соответствующие законодательные акты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27 февраля 2001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