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7cc0" w14:textId="b847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марта 2000 года N 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2001 года N 506. Утратило силу - постановлением Правительства РК от 25 мая 2001 г. N 714 ~P010714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21 марта 2000 года N 417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Совете директоров закрытого акционерного общества "Национальная морская судоходная компания "Казмортрансфлот"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директоров закрытого акционерного общества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"Национальная морская судоходная компания "Казмортрансфлот" Зверькова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Вадима Павловича - вице-Министра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председателем;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Кусаинова Абельгази Калиакпаровича.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