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a86c" w14:textId="d2fa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Азербайджанской Республики 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Азербайджанской Республики о сотрудничестве в области правительственной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Ибраева Рашида Тураровича - Чрезвычайного и Полномочного Посла Республики Казахстан в Азербайджанской Республике и Грузии заключить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правительственной связи, разрешив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ему вносить в проект Соглашения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Правительством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сотрудничестве в области правительственной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далее 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стремлением к дальнейшему укреплению дружественных отношений, существующих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Сторон в сохранении и развитии международной правительственной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двусторонними договорами, заключенными между Республикой Казахстан и Азербайджанской Республикой, а также многосторонними международными договорами, участниками которых являются государства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укрепления взаимного доверия,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организации" - Комитет национальной безопасности Республики Казахстан и Министерство национальной безопасности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"правительственная связь" - специальная связь для нужд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"международная правительственная связь" - система правительственной связи, предназначенная для обмена информацией между абонентами правительственной связи Республики Казахстан и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"шифровальные средства" - реализующие криптографические алгоритмы преобразования информации аппаратные, программно-аппаратные и программные средства, предназначенные для защиты информации при ее обработке, хранении и передаче по каналам связи, в том числе для защиты от несанкционированного доступа, от навязывания ложной информации, средства изготовления ключевых документов, ручные шифры, документы кодирования.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организовать постоянно действующую международную правительственную связь, предназначенную для обмена конфиденциальной информацией между абонентами правительственной связи Республики Казахстан и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имеют равные права при решении вопросов организации, технической эксплуатации и обеспечению безопасности международной правительственной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организации, технической эксплуатации, обеспечения безопасности и бесперебойного функционирования международной правительственной связи решаются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Правительственная связь для высших должностных лиц государства одной Стороны при их временном пребывании на территории государства другой Стороны предоставляется в объеме и порядке, согласованном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каналов связи и абонентских линий, включая монтаж необходимых для этого средств правительственной связи осуществляется за счет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предоставляет, по взаимной договоренности, на территории своего государства правительственную связь для должностных лиц государства другой Стороны в соответствии с действующими на территории ее государства законодательством 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предоставление правительственной связи осуществляется Компетентной организацией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созданию, вводу в действие, технической эксплуатации и дальнейшему совершенствованию международной правительственной связи между Республикой Казахстан и Азербайджанской Республикой в пределах территорий каждого государства оплачиваются каждой из Сторон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своим Компетентным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научно-исследовательские и проектно-конструкторские работы в области разработки и производства новых систем и средств связи для международной правительственной связи, в соответствии с порядком, определенным отдельными документами, согласованными Компетентными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области производства средств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по решению вопросов в области криптографической защиты и защиты информации от утечки по техническим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подготовку, переподготовку и повышение квалификации кадров Компетентных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 взаимосогласованных условиях через своих представителей, на соответствующих предприятиях другой Стороны, контроль изготовления и поставки, а также обеспечения гарантийной эксплуатации шифровальных средств, специальной техники, средств связи, комплектующих изделий и запасных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обеспечивать в согласованных объемах взаимные поставки шифровальных средств, специальной техники и средств связи, комплектующих изделий и запасных частей, необходимых для организации и эксплуатации международной правительственной связи между Республикой Казахстан и Азербайджанской Республикой, в соответствии с действующим законодательством и процедурой экспортного контроля для государств Сторон и с соблюдением международных обязательств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Взаимные поставки между Республикой Казахстан и Азербайджанской Республикой шифровальных средств, техники и средств связи, комплектующих изделий и запасных частей, а также организация ремонта и предоставление услуг специального назначения осуществляются в соответствии с заключенными между Компетентными организациями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уполномочивают свои Компетентные организации вести переговоры с целью решения вопросов, вытекающих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взаимодействии Компетентных организаций по реализации вопросов, вытекающих из настоящего Соглашения, рабочим языком является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взаимном согласии могут вносить в настоящее Соглашение необходимые дополнения и изменения, которые будут оформляться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 Положения настоящего Соглашения не затрагивают обязательств Сторон, вытекающих из других международных соглашений, участниками которых являются обе Стороны, и не направлены против интересов, безопасности и территориальной целостности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истечения соответствующего периода не уведомит другую Сторону о своем намерении прекратить действие настоящего Соглашения. Соглашение может быть расторгнуто по взаимному согласию Сторон либо в одностороннем порядке, при этом Соглашение прекращает свое действие по истечении шести месяцев со дня получения одной из Сторон письменного уведомления другой Стороны о своем намерении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действие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г.____________ "_____"___________ 2001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азербайджанском и русском языках,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тексты имеют одинаковую силу. В случае возникновения разногласий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толковании положений настоящего Соглашения,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