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77b2" w14:textId="bc87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июня 1997 года N 944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2001 года N 513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10 июня 1997 года N 944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ходе переговоров с Китайской Народной Республикой по пограничным вопросам"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постановлению изложить в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18 апреля 2001 года N 513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10 июня 1997 года N 944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Состав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казахстанской правительственной делегации в совместной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казахстанско-китайской демаркационной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Турарбеков Бигалий Шарипкалиевич   -  посол по особым поручениям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руководитель делегации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Аманжолова Зульфия Алтаевна        -  заместитель директора Международно-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правового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делегации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Проничев Сергей Егорович           -  старший консультант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пограничного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Пограничной службы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делегации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Члены делегации: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Аблякимов Кемал Аблякимович       -   заместитель акима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 Чаймардан Нургалиевич      -   старший консультант Управления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пограничного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Пограничной службы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Исетов Арман Аскарович            -   третий секретарь Международно-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правового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Кириллов Сергей Владимирович      -   начальник службы делимитации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демаркации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казенного предприятия "Казгеокарт"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Пащенко Андрей Викторович         -   заместитель начальника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делимитации и демаркации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государственной границы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Республиканского государственного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казенного предприятия "Казгеокарт"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Соловьев Владимир Васильевич       -  председатель Восточно-Казахстанского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областного комитета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земельными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