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88a4" w14:textId="2218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февраля 1996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520. Утратило силу - постановлением Правительства РК от 1 ноября 2001 г. N 1388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1996 года N 211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вступлении Республики Казахстан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Всемирную торговую организацию" (САПП Республики Казахстан, 1996 г., N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58)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Всемирной торговой организации: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 Берика Мажитовича    - 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монополий, защите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малого бизнеса.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