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778d" w14:textId="518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2001 года N 534.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Указом Президента Республики Казахстан от 19 марта 2001 года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социально-экономического развития города Астаны на период до 2005 года "Расцвет Астаны - Расцвет Казахстана"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в разрабатываемых отраслевых и региональных программах предусматривать конкретные меры и механизмы по развитию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не позднее 10 числа месяца, следующего за отчетным кварталом, представлять Правительству Республики Казахстан сводную информацию о выполнении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настоящего постановления возложить на Первого заместителя Премьер-Министра Республики Казахстан Марченко Г.А.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4 марта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20 апреля 2001 года N 534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реализации Государственной программы социально-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экономического развития города Астаны на период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2005 года "Расцвет Астаны - Расцвет Казахстана"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- постановлением Правительства РК от 7 сентября 2001 г. N 1159 </w:t>
      </w:r>
      <w:r>
        <w:rPr>
          <w:rFonts w:ascii="Times New Roman"/>
          <w:b w:val="false"/>
          <w:i w:val="false"/>
          <w:color w:val="ff0000"/>
          <w:sz w:val="28"/>
        </w:rPr>
        <w:t xml:space="preserve">  P011159_ </w:t>
      </w:r>
      <w:r>
        <w:rPr>
          <w:rFonts w:ascii="Times New Roman"/>
          <w:b w:val="false"/>
          <w:i w:val="false"/>
          <w:color w:val="ff0000"/>
          <w:sz w:val="28"/>
        </w:rPr>
        <w:t xml:space="preserve">  ;  от 28 октября 2001 г. N 1369 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Р011369_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4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272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    Мероприятие               Форма        Ответственные    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                           завершения     за исполнение   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1              2                 3                4             5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 Градостроительная политика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Завершить работу над      Информация       Аким г.Астаны,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совершенствованием и      Правительству    МЭТ, ЗАО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развитием Генерального    Республики      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плана застройки города    Казахстан  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Астаны                                     столицы"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согласованию)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Обеспечить строительство  Информация в     Аким г.Астаны,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объектов, утвержденных    Администрацию    Центральные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протоколом совещания у    Президента      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Президента Республики     Республики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по вопросу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застройки города Астаны  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2001 году от 29 ноября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года N 01-10/9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2. Бюджетная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Обеспечить реальное       Информация   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увеличение доходной       Правительству   МЭБП, МФ        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части бюджета города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2005 году в 1,5 раза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сравнению с 2000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Ограничить размер         Информация      Аким г.Астаны 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заимствования для   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финансирования бюджетных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 суммарным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долгом, не превышающим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20% годовых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лимите расходов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их обслуживание не более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15% расходов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(Необходимы изменения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законодательные акты)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2.3. Обеспечить к 2005 году    Информация      Аким г.Астаны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рост общего размера       Правительству                   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инвестиций, выделяемых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городского бюджета в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1,8 раза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3. Инвестиционная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3.1. Стимулировать прямые      Информация      МИД, МИТ,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иностранные инвестиции,   Правительству   МФ, Аким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продолжить работу по      Республики 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привлечению льготных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займов и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международных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институтов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иностранных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поддержки 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производственной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социальной инфра-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структуры г.Астаны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 Проводить ежегодные       Информация      МИД, Аким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встречи с участием        Правительству   г.Астаны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иностранных инвесторов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- инвестиционные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3.3. Обеспечить выделение      Информация      Аким г.Астаны 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средств из всех     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источников финансиро-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вания в размере до 3%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валовой добавленной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стоимости (ВДС)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3.4. Рассмотреть в установлен- Информация      Аким г.Астаны,   Март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 порядке возможность   Правительству   МЭТ, МПРОС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включения в Программу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инвестиций инвестицион-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ного проекта "Инженерная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защита левобережной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части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Подготовить предложения   Предложение в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привлечению инвес-     Правительство   МЭТ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тиций на строительство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Национального выставочно-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экспозиционно-ярмарочного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центра в г.Астане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4. Внешнеэкономическая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4.1. Создать условия для       Информация      Аким г.Астаны 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увеличения экспорта 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собственной продукции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города до 40% к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2005 году в сравнении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2000 годом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4.2. Создать в установленном   Информация      Аким г.Астаны,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законодательством         Правительству   МИД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порядке условия для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открытия торговых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Домов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 и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побратимов в г.Астане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5. Промышленность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5.1. Ввести систему мони-      Информация      Аким г.Астаны 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торинга за источниками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факторами роста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производства, внедрением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высоких, наукоемких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5.2. Способствовать            Информация      Аким г.Астаны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расширению ассортимента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объемов производства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конечной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конкурентоспособной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продукции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внутригородского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потребления, меж-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обмена и экспорта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5.3. Содействовать             Информация      Аким г.Астаны,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реструктуризации и        Правительству   МТК, МИТ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перепрофилированию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существующих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выделением производств,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способных производить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конкурентоспособную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5.4. Создать условия на        Информация   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ОАО "Астана-Технопарк"    Правительству   МЭТ, МТК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внедрения наукоемких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технологий и оборудования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экспортоориентированной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6. Малый и средний бизнес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6.1. Разработать Программу     Информация      Аким г.Астаны    Март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малого и         Правительству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среднего бизнеса в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г.Астане на 2001-        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годы                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6.2. Разработать Программу     Информация      Аким г.Астаны 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развития малого и         Правительству      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среднего бизнеса в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г.Астане на 2003 -        Казахстан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2005 годы                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программе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 Разработать План          Информация      Аким г.Астаны    Сентябрь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по            Правительству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подготовке и пере-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подготовке кадров, в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том числе рабочих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специальностей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работы в секторе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малого бизнеса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6.4. Разработать схему         Информация      АМБ,  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взаимодействия            Правительству   Аким г.Астаны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Республиканского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информационного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выставочного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малому пред-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принимательству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регионами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7. Продовольственное снабжение и потребительский рынок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Организовать сеть         Информация      Акимы г.Астаны   Июнь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заготовительных и         Правительству   и Акмолинской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закупочных пунктов  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пригородных районах     Казахстан      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7.2. Организовать              Информация      Аким             Сентябрь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специализированные        Правительству   Акмолинской      2002 г.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кооперативы по      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производству мяса и       Казахстан       МСХ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молока в пригородных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7.3. Провести за счет          Информация      Аким     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региональной              Правительству   Акмолинской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инвестиционной      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программы реконструкцию   Казахстан      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мясокомбинатов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молочных заводов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пригородной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7.4. Обеспечить                Информация      Аким          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восстановление молочно-   Правительству   Акмолинской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товарных ферм в при-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городных районах          Казахстан      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7.5. Обеспечить увеличение     Информация      Аким       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производственных          Правительству   Акмолинской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мощностей по        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производству мяса         Казахстан       МСХ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бройлеров в Аршалынском,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яиц - Целиноградском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7.6. Рассмотреть               Информация        Акимы города   Ноябрь,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возможность               Правительству     Астаны и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оказания содействия       Республики        Акмолинской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восстановлении          Казахстан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площадей закрытого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грунта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"Заречное"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ранних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овощей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8. Производственная инфраструктура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 Транспорт и связь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8.1.1. Обеспечить              Информация      Аким г.Астаны,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прокладывание новых     Правительству   МТК     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маршрутов электро-      Республики                       2002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транспорта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8.1.2. Реализовать проект      Информация      Аким г.Астаны,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автоматизированной      Правительству   МВД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 управления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движением транспорта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8.1.3. Обеспечить              Информация      Аким г.Астаны    Июнь,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реконструкцию и         Правительству        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благоустройство         Республики   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улично-дорожной сети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города в объеме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300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8.1.4. Изыскать средства       Информация      Аким г.Астаны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обновление парка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пассажирского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транспорта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8.1.5. Повысить уровень        Информация      МТК, ОАО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цифровых телеком-       Правительству   "Казахтелеком"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муникационных сетей     Республики      (по согласо-     2003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 Астаны до 100%       Казахстан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8.1.6. Довести уровень         Информация      МТК, ОАО      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телефонизации           Правительству   "Казахтелеком"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населения до 30      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единиц на 100 жителей   Казахстан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8.1.7. Рассмотреть             Информация      МТК, МЭТ, 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возможность включения   Правительству   Аким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Программу госу-       Республики 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дарственных инвестиций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инвестиционного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"Модернизация городского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пассажирского электро-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8.2. Производство и распределение электрической и тепловой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энергии, газа и воды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8.2.1. Разработать Концепцию   Проект          Аким г.Астаны,   Март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электро-, тепло и       постановления   МЭМР, МПРОС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газоснабжения города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перспективу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8.2.2. Разработать             Информация      МЭМР, ЗАО        Июль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"Декларацию о           Правительству   "Казтрансгаз"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намерениях по проекту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строительства газо-     Казахстан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провода Ишим-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Караганда"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9. Социальное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9.1. Население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9.1.1. Провести оценку         Информация      АМД, МТСЗ     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перспектив развития 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человеческих ресурсов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столицы       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9.2. Уровень жизни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9.2.1. Провести исследования   Информация      МТСЗ,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структуре занятости  Правительству   Аким г.Астаны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столице и определению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специфических       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особенностей спроса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предложения на рынке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рабочей силы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9.2.2. Разработать Программу   Проект          МТК, МПРОС,      Сентябрь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общественных работ по   постановления   МТСЗ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ремонту и строитель-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ству автодорог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значения,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вокруг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лесного пояса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9.2.3. Разработать и           Информация      Аким г.Астаны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утвердить Программу 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 борьбе с бедностью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безработицей по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г.Астане на 2003-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2005 годы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9.2.4. Создать эффективную     Предложение     МЮ               Июль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сеть правового      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обслуживания населения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столицы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9.2.5. Создать центр           Информация      Аким г.Астаны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социальной адаптации    Правительству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для лиц, не имеющих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определенного места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жительства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9.2.6. Рассмотреть             Информация   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возможность открытия    Правительству   МТСЗ, АЗО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медико-социального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центра для детей из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малообеспеченных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   Образование и наука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9.3.1. Апробировать в          Информация      МОН              Декабрь,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 Астане новые   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стандарты образования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науки, которые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найдут применение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только в столице, 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в стране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9.3.2. Подготовить             Информация      МОН, Аким        Декабрь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предложение о создании  Правительству   г.Астаны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университета - техно-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парка, сочетающего в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себе образовательный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процесс и научные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инновационную деятель-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ность и трансформацию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новейших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реальный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9.3.3. Открыть институт        Информация      Аким г.Астаны,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усовершенствования      Правительству   МОН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учителей на базе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городского Центра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переподготовки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системы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9.3.4. Расширить доступность   Информация      Аким г.Астаны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начального и среднего   Правительству                    2002-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профессионального       Республики  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образования путем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увеличения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местном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9.3.5. Построить до конца      Информация      Аким г.Астаны,   Август,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2005 года не менее 5    Правительству   МОН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новых школ, возвести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пристройки к 5-ти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средним школам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немецкому гуманитар-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ному комплексу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9.3.6. Рассмотреть              Информация     Аким г.Астаны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возможность открытия     Правительству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детского дома для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детей с ограниченными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возможностями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развитии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9.3.7. Рассмотреть             Информация      Аким г.Астаны    Декабрь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возможность открытия    Правительству     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школы-интерната для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детей из многодетных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малообеспеченных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семей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9.3.8. Рассмотреть             Информация      Аким г.Астаны,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возможность открытия    Правительству   МОН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специальной школы-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интерната для детей с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девиантным поведением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9.3.9. Реорганизовать обще-    Информация      Аким г.Астаны    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образовательную         Правительству      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(профильную) школу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"Ориентир" в профес-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сиональную школу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9.3.10. Перепрофилировать      Информация      Аким г.Астаны,   Август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аграрно-технический    Правительству   МОН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колледж в колледж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экономики, технологии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стандартизации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пищевых производств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9.3.11. Обеспечить полный      Информация      Аким г.Астаны    Август,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охват 5-6 летних       Правительству        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детей предшкольной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подготовкой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9.4.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9.4.1.  Построить новую        Информация      Аким г.Астаны,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станцию скорой помощи  Правительству   АЗО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9.4.2.  Рассмотреть            Информация      Аким г.Астаны,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возможность открытия   Правительству   АЗО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муниципальной больницы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для малообеспеченных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9.4.3.  Открыть две клинико-   Информация      Аким г.Астаны,   Июнь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диагностические        Правительству   АЗО        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поликлиники на базе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республиканской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клинической больницы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детской поликлиники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9.4.4.  Открыть хоспис на 50   Информация   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коек, кризисный центр  Правительству   АЗО 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 больницу сестрин-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ского ухода на 50 коек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9.5. Жилищное строительство и рынок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9.5.1.  Совершенствовать       Информация      Аким г.Астаны,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механизм ипотечного    Правительству   МЭТ, Нацбанк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кредитования в         Республики      (по согласо-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области жилищного      Казахстан       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строительства и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создать условия для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дополнительных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инвестиций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9.5.2.  Подготовить            Предложение     Аким г.Астаны,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предложение о выпуске  Правительству   МФ  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государственных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ценных бумаг местного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органа г.Астаны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строительства жилья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9.6. Культура и 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9.6.1. Расширить сеть          Информация      Аким г.Астаны,   Декабрь,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культурных и            Правительству   Минкультуры,АТурС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спортивных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организаций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9.6.2. Осуществить программу   Информация      Аким г.Астаны,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поддержки талантливой   Правительству   МКИОС, МОН,      2003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молодежи                Республики      АТурС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9.7.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9.7.1. Разработать             Информация      Аким г.Астаны    Март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презентационные         Правительству   АТурС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мероприятия,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представляющие Астану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как новый турис-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тический центр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9.7.2. Разработать проекты     Информация      Аким             Июль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планировки крупнейших   Правительству   Акмолинской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зон отдыха в зоне       Республики     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влияния г. Астаны       Казахстан       МПРОС, АТурС,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(Щучинско-Боровская                     Аким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курортная зона,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природным заповедник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"Коргалжинский",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Ерейментауская зона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отдыха), реконструкцию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детских лагерей отдыха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эколого-рекреацион-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ного каркаса г.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(система лесных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зеленых насаждений,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ветрозащитные и шумо-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поглощающие стенки,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рекреационные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парковые территории)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9.7.3. Подготовить             Предложения     АТурС,    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предложения о           Правительству   Аким             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строительстве           Республики     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Республиканского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методического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туристического центра,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включающего трех-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звездочную муниципаль-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ную гостиницу,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информационный центр,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центр по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специалистов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туристического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гостиничного бизнеса,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экскурсоводов, гидов-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переводчиков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10. Межрегиональные хозяйственно-экономические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10.1.  Обеспечить заключение   Информация      Акимы            Декабрь,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договоров и соглашений  Правительству   гг.Астаны,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 сотрудничестве и      Республики      Алматы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расширении меж-         Казахстан      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региональных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между гг. Астаной,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Алматы и областями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