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370f" w14:textId="e5d3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проведению конкурсов инвестиционных программ на получение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2001 года N 535. Утратило силу - постановлением Правительства РК от 19 апреля 2002 г. N 451 ~P020451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1 статьи 41-5 Указа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Закона, от 27 января 1996 года N 2828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U962828_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недрах и недропользовании"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комиссию по проведению конкурсов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на получение права недропользования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 Владимир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Сергеевич                       Казахстан - Министр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Елеманов Болат                - первый заместитель Министра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Далдаевич                       минеральных ресурсов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Кунакаев                      - директор Департамента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Саяхат Алпысович                Министерства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ресурсов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Муртазаев                     -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 Арзаевич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    - вице-Министр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 Аскарбекович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Ибраимов                      - заведующий Отделом производственной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Серикхан Уалиханович            и инфраструктуры Канцелярии Премьер-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Ужкенов                       - председатель Комитета геологии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 Султанович                недр Министерства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Какенов                       - директор Департамента тяжелой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Нурша Какенович                 промышленности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Джакишев Мухтар               - вице-Министр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Еркинович       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Белоруков Николай   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(приглашается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принадлежности объекта)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Состав комиссии с изменениями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27 декабря 2001 года N 1732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P011732_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Комиссии в установленном законодательством порядке проводить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конкурсы инвестиционных программ на получение права недропользования.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5 мая 2000 года N 667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P000667_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проведению конкурса инвестиционных программ на получение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