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78cf1" w14:textId="a478c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отзыве из Мажилиса Парламента Республики Казахстан проекта Закона Республики Казахстан "О беженцах"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апреля 2001 года N 537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Правительство Республики Казахстан 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Отозвать проект Закона Республики Казахстан "О беженцах" из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Мажилиса Парламента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Умбетова А.М.)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