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3ba7" w14:textId="1d63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положений Конвенции, отменяющей требование легализации иностранных официальных документов (Гаага, 5 октября 1961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2001 года N 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отменяющей требование легализации иностранных официальных документов, совершенной в городе Гааге 5 октября 1961 года,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официальные документы, указанные в статье 1 Конвенции, отменяющей требование легализации иностранных официальных документов, совершенной в городе Гааге 5 октября 1961 года, удостоверяются путем проставления апостиля на этих документах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 качестве организаций, обладающих полномочиями по проставлению апостиля, следующие государственные органы: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– на официальных документах, исходящих из органов юстиции, регистрации актов гражданского состояния и иных государственных органов, а также нотариусов;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 – на официальных документах, исходящих из организаций высшего и (или) послевузовского образования;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– на официальных документах, исходящих из организаций начального, основного среднего, общего среднего, технического и профессионального, послесреднего образования;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– на официальных документах, исходящих из структурных подразделений миграционной полиции, архивных справках и копиях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 – на архивных справках и копиях архивных документов, исходящих из государственных архивов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Судебную администрацию Республики Казахстан (по согласованию) – на официальных документах, исходящих из судебных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– на официальных документах, исходящих из структурных подразделений Министерства финансов Республики Казахстан и (или) их территориальных подразделений;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Генеральную прокуратуру Республики Казахстан (по согласованию) – на официальных документах, исходящих из органов прокуратуры, следствия и дознания;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– на архивных справках и копиях архивных документов, исходящих из Центрального архива Министерства обороны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органы вправе делегировать полномочия по проставлению апостиля своим территориальным органам.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Вышеперечисленным государственным органам в месячный срок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и дополнения в нормативные правовые акты, регулирующие задачи и функции своих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единые правила, устанавливающие порядок и условия проставления апостиля;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круг лиц, уполномоченных выполнять функции по проставлению апостиля, и лиц их заменяющих;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изготовлению штампов апостиля.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уведомить депозитарий Конвенции - Министерство иностранных дел Королевства Нидерландов об органах, наделенных правом проставления апостиля.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совместно с Министерством государственных доходов Республики Казахстан и Министерством юстиции Республики Казахстан в месячный срок внести в Правительство Республики Казахстан предложения о размере и порядке взимания сборов за проставление апостиля.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2001 года № 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19.09.2023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APOSTILLE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(Convention de la Науе du 5 octobre 1961)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Ел: Қазакстан Республикасы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Рауs, Country 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ресми құжатқа,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Le present acte рubliс, This public document 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2.______________________________________________________қол қойды 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ete signe раr, has been signed by 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 ретінде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agissant en qualite dе, acting in the capacity of 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мөрімен/мөртаңбасымен бекітілді 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est revetu du sсеаu/tiмbrе dе, bears the sеаl/stамр of 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Куәландырылды, Аttеstе, 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Certified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 6. ________________ күнi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аt lе, the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кіммен _________________________________________________________ 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раr, by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sous N ___________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Мөр/мөртаңба 10. Қолы _______________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Sсеаu/tiмbrе, Sеаl/stамр Signature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документов, совершенной в городе Гааге 5 октября 1961 года, предусмотрена форма штампа апостиля в виде квадрата размером не менее 9 x 9 см.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 иметь штамп апостиля размером 13 х 13 см, в пределах площади которого шрифт текста может быть увеличен для удобства его изображения и прочтения.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изменение языка исполнения, текста и последовательности его размещения на штампе.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текста штампа допускается только на государственном языке Республики Казахстан.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