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5edb" w14:textId="d995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Меморандума о взаимопонимании между Правительством Республики Казахстан и Бюро ОБСЕ по демократическим институтам и правам человека Организации по безопасности и сотрудничеству в Европе"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2001 года N 555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Внести на рассмотрение Мажилиса Парламента Республики Казахстан проект Закона Республики Казахстан "О ратификации Меморандума о взаимопонимании между Правительством Республики Казахстан и Бюро ОБСЕ по демократическим институтам и правам человека Организации по безопасности и сотрудничеству в Европе".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    Проект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Закон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 ратификации Меморандума о взаимопонимании между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Правительством Республики Казахстан и Бюро ОБСЕ по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демократическим институтам и правам человека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Организации по безопасности и сотрудничеству в Европе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Ратифицировать "Меморандум о взаимопонимании между Правительством Республики Казахстан и Бюро ОБСЕ по демократическим институтам и правам человека Организации по безопасности и сотрудничеству в Европе", совершенный в городе Осло 2 декабря 1998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Меморандум о взаимопонимании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между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и бюро ОБСЕ по Демократическим институтам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правам человека Организации по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и сотрудничеству в Европе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Отмечая особое внимание ОБСЕ к обязательствам в области человеческого измерения и по результатам визита в Республику Казахстан Миссии по оценке потребностей, Правительство Республики Казахстан и Бюро ОБСЕ по Демократическим Институтам и Правам Человека (БДИПЧ ОБСЕ)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БДИПЧ ОБСЕ будут проводить регулярные консультации по вопросам человеческого измерения. Правительство Республики Казахстан и БДИПЧ ОБСЕ будут совместно работать по развитию и выполнению проектов в области демократизации, прав человека и выборов.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БДИПЧ ОБСЕ разработает предложения по проектам и направит экспертов для оказания помощи в реализации проектов. Предварительный список согласованных проектов включен в Приложение к настоящему Меморандуму о взаимопонимании. БДИПЧ ОБСЕ возьмет на себя руководство реализацией данных проектов. Исполнение проектов будет зависеть от наличия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избежании дублирования БДИПЧ ОБСЕ будет, насколько возможно, работать в сотрудничестве с другими международными организациями в реализации проектов оказания технической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укрепления гражданского общества в Республике Казахстан к выполнению проектов БДИПЧ ОБСЕ могут быть также привлечены местные неправительственные организации, действующие в области прав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назначит ответственных лиц или ведомства, обладающих соответствующими полномочиями для обеспечения реализации согласованных проектов. Правительство Республики Казахстан и БДИПЧ ОБСЕ будут проводить обзор состояния дел по реализации настоящего Меморандума о взаимопонимании и Приложения каждые шесть месяцев для активизации сотрудничества и выполнения сделанных при этом обязательств. Правительство Республики Казахстан по возможности окажет помощь в выполнении проектов путем предоставления относящейся к проекту исходной информации, материально-технической помощи по мере необходимости и оформления формальностей, связанных с проездом, включая предоставление виз. Правительство освободит деятельность БДИПЧ ОБСЕ от уплаты налога на добавленную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демократизация представляет собой длительный процесс, Правительство Республики Казахстан и БДИПЧ рассматривают Меморандум о взаимопонимании как многолетнюю программу. Некоторые проекты, если оговорено, начнут выполняться в 1998 году. Остальные проекты, перечисленные в Приложении, будут выполнены в 1999 году. Дополнительные проекты будут разработаны позднее на будущее, если потребуется.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Меморандум временно применяется с момента подписания и вступает в силу с даты уведомления Правительством Республики Казахстан о выполнении внутригосударственных процедур, необходимых для вступления Меморандума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Осло 2 декабря 1998 года, в двух подлинных экземплярах, каждый на казахском, английском и русском языках, причем все тексты имеют одинаковую силу. В случае возникновения разногласий в толковании положений настоящего Меморандума, текст на английском языке будет превалировать.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 Правительство                         За Организацию по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                     Безопасности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Сотрудничеству в Европе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