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e1fc" w14:textId="921e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задолженности открытого акционерного общества "Производственное объединение "Петропавловский завод имени С.М. Кирова"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2001 года N 561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отечественных товаропроизводителей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совместно с закрытым акционерным обществом "Реабилитационный фонд" (по согласованию) провести реструктуризацию задолженности открытого акционерного общества "Производственное объединение "Петропавловский завод имени С.М. Кирова" по кредиту, полученному за счет средств Фонда преобразования экономики и по централизованному (директивному) кредиту, выданному под гарантию Правительства и Министерства финансов Республики Казахстан на срок по 2008 год с началом погашения задолженности в 2002 году и заключить соответствующие соглашения с учетом ставки вознаграждения, устанавливаемой Министерством финансов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25 июля 2002 года N 832.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22 октября 2002 г.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У.А.Джандосова.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