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ddeb" w14:textId="110d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28 июля 2000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2001 года N 567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28 июля 2000 года N 421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упразднении специальной экономической зоны города Астаны"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15 мая 1998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Указа Президента Республики Казахстан от 19 марта 1998 г. N 3872".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27 апреля 2001 года N 567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Изменения,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решения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21 июля 2001 г. N 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P010985_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Правительства Республики Казахстан от 22 декабря 1998 года N 1316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обеспечения жильем работников центральных аппаратов государственных органов, передислоцированных в город Астану":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слова "Административного Совета Акмолинской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зоны"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постановлении Правительства Республики Казахстан от 23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N 1770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P991770_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 заимствовании местным исполнительном органом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Астаны":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слова "- Председателя Административного совета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зоны города Астаны"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 слова "- Председателю Административного совета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зоны города Астаны"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