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9708" w14:textId="6409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сентября 2000 года N 1349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сентября 2000 года N 1349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предприятиях "Рудоуправление N 3", "Рудоуправление N 4", "Рудоуправление N 5"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"Комитету государственного имущества и приватизации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Казахстан" заменить словами "Министерству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