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8c43a" w14:textId="628c4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9 декабря 1999 года N 1892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мая 2001 года N 587. Утратило силу - постановлением Правительства РК от 16 августа 2001 г. N 1068 ~P011068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в постановление Правительства Республики Казахстан от 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декабря 1999 года N 1892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P991892_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создании Межведомственной комиссии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внедрению рейтинговой системы"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ввести в состав Межведомственной комиссии по внедрению рейтинговой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Ахметова Ашимжана Сулейменовича - вице-Министра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Нефедова Петра Петровича        - вице-Министра энергетики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минеральных ресурсов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Сагинтаева Бахытжана Абдировича - первого заместителя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Агентства Республики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регулированию естественных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монополий, защите конкуренции 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поддержке малого бизнеса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строку "Жанабилов Мият Саттарулы - заведующий Отделом регионального развития и социальной сферы Канцелярии Премьер-Министра Республики Казахстан" изложить в следующей редакции: "Жанабилов Мият Саттарулы - заведующий Отделом регионального развития Канцелярии Премьер-Министра Республики Казахстан, заместитель председателя";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вывести из указанного состава Аманбаева Мурата Ермухановича,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Дукенбаева Кенжемурата Дукенбаевича, Шукпутова Андарь Маулешевича;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пункт 4 изложить в следующей редакции: "4. Контроль за исполнением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настоящего постановления возложить на Первого заместителя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Ахметова Д.К.".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Умбетова А.М.)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