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180a" w14:textId="f571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воинских грузов из Российской Федерации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2001 года N 596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Российской Федерации в Республику Таджикистан воинских грузов по номенклатуре и в количестве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перевозки железнодорожным транспортом воинского груза по территории Республики Казахстан с соблюдением мер безопасности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воинских грузов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в установленном порядке проинформировать Правительство Российской Федерации о принятом решении по транзиту воинских грузов Министерства обороны Российской Федерации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3 мая 2001 года N 596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Номенклатура и количество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воинских грузов, поставляемых в 201 мотострелковую дивизию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Вооруженных Сил Российской Федерации, находящейся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Воинский транспорт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Маршрут: ст. Сызрань 1 (Российская Федерация) - ст. Айни (Республика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погранпереходы: Илецк 1 - Ченгельды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состав: 18 платформ и 1 людской вагон с воинским караулом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- войсковая часть 42787 Вооруженных Сил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- войсковая часть 01162 Вооруженных Сил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Наименование           ! Номенклатурн. ! Ед.!Кол-во!Примечание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    номер      !изм.!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Автомобильная техника: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автомобиль УРАЛ-43202                           шт.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автомобиль УАЗ-39621                            -"-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автомобиль УРАЛ-4320                   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автомобиль КАМАЗ-43101                      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автомобильная цистерна АЦ-                      -"-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2.5-40/131Н/6ВР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автомобиль УАЗ-3151                        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транспортный автомобиль ТЭА-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1(на базе ГАЗ-66) к подвижной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автомастерской ПАРМ-1А    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вахтовый автомобиль ТС-39641           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автомобиль КАМАЗ-54112                          -"-    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Маршрут: ст. Раменское (Российская Федерация) - ст. Айни (Республика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погранпереходы: Илецк 1 - Ченгельды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состав: 3 крытых вагона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- войсковая часть 74048 Вооруженных Сил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 - войсковая часть 01162 Вооруженных Сил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Наименование           ! Номенклатурн. ! Ед.!Кол-во!Примечание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    номер      !изм.!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 Двигатель В-59У                             шт.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Двигатель УТД-20                           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Колесный редуктор               4905-2602008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Колесный редуктор               4905-2602009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Колесный редуктор               4905-2614008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Колесный редуктор               4905-2614009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Ведущий мост                    4905-2450010    -"-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Насос                           5903-3407200    -"-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Буксирный трос                  4905-3907010    -"-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Ведущий мост                    5903-2400010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Компрессор                      АК 150МКВ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Диск сцепления                  142-1601090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Тормозной кран                  4905-3504079-11 -"-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Тормозной цилиндр               4905-3505010    -"-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Автошина                        КИ-80           -"-   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Комплект для проведения         5903-3906236    компл.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регламентного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Комплект для проведения         ЗМЗ 5903-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регламентного технического      3906236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обслуживания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Ремень                          54.28.42сб-1А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Трос                            34.28.179сб     -"-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Аккумуляторная батарея          6СТ-140         -"-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Лампа                           А28-40          -"-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Автомат защиты                  АЗС-5 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Автомат защиты                  АЗС-10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Автомат защиты                  АЗС-15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Прибор-автомат                  ПАС-15          -"-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Пусковое устройство             ПУС-15     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Выключатель                     ВК-12Б   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Электродвигатель                ЭДМУ-6Н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Датчик                          ТМ-104          -"-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Прерыватель                     РС-401Б         шт.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 Указатель                       33.3810    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 Фара                            ФГ-125          -"-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 Фонарь                          ФП-133АБ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 Подфарник                       ПФ-133 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 Датчик                          ТМ-111А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 Вставка плавкая                 ВПБ-6-26В       -"-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 Указатель                       СП-106   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  Реле                            РР-390Б    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 Спидометр                       СП-135 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 Датчик                          ТМ-100          -"-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 Датчик                          2602.3829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 Гибкий вал                      ГВН-ЗООЕ        -"-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 Датчик                          ММ-370-У-ХЛ     -"-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 Эмаль черная НЦ-132                              кг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 ЛакБТ-577                                       -"-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 Грунтовка ГФ-021                                -"-   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 Эмаль белая НЦ-132                              -"-    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 Растворитель 646                                -"-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 Эмаль защитная ХВ-518                           -"-    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 Эмаль серая НЦ-132                              -"-    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 Эмаль голубая НЦ-132                            -"-    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 Рукав 40у8-13                                    м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 Рукав 40у10-13                                  -"-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  Рукав 40у12-13                                  -"-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 Рукав 40у18-13                                  -"-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  Рукав 40у25-13                                  -"-    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  Рукав 40у30-7                         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 Рукав 40у38-7                         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  Рукав 40у48-7                                   -"-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 Рукав 2Т25-15                                   -"-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 Кислота серная аккумуляторная                    кг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  Эмаль защитная НЦ-1200                          -"-    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 Эмаль черная МС-17                              -"-   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  Эмаль коричневая ПФ-115                         -"- 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 Эмаль серая ПФ-115                              -"-    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ст.Селикса (Российкая Федерация) - ст.Айни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Таджикистан)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погранпереходы: Илецк 1 - Ченгельды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состав: 2 крытых вагона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Отправитель - войсковая часть 75053 Вооруженных Сил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 -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Наименование           ! Номенклатурн. ! Ед.!Кол-во!Примечание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    номер      !изм.!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Двигатель В-84-1                                шт.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Двигатель УТД-20                        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Силовой агрегат                  7403-1000018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Двигатель В-6М                            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Топливный насос высокого         сб20-27-00-4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Форсунка                         сб20-17-00-1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Кольцо                           20-01-52 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Кольцо                           20-01-10-1     -"-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Проставка                        20-01-53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Насос водяной                    сб20-11-01-9   -"-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Насос масляный                   сб20-12-01-13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Форсунка                         Сб20-17-00-1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Распылитель                      Сб20-17-01-1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Кольцо                           20-01-52    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 Элемент фильтрующий              сб329-05  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 Прокладка                        740.1003213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Распылитель                      сб20-17-01-1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Кольцо                           20-01-51-1     -"-   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Кольцо                           20-01-52       -"-    60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Вкладыш шатунный                 сб20-04-05р1   -"-    30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  Кольцо поршневое                 20-04-06-1р1   -"-    120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  Кольцо поршневое                 20-04-40р1  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  Вал коленчатый                   сб20-05-02-4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  Прокладка                        20-06-83-4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  Трубка                           303-18А        -"-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  Автомат давления                 АДУ-2С    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 Ведущий мост                     4905-2300010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  Ведущий мост                     5903-2350010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  Тормоз                           4905-3501010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  Тормоз                           4905-3501011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  Термостат                        ТС-107-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1306100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  Фильтр                           675.05.сб155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  Диск                             765.12.сб102   шт.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  Клапан                           765.08.сб184   -"-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  Трос                             765.93.сб6195  -"-   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  Насос                            765.78.сб6283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  Лента                            765.14.с6НО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  Коробка                          765.10.сб543   -"-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  Коробка                          765.10.сб542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  Клапан                           765.08.сб184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  Бак                              765.06.сб268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  Радиатор                         765.03.сб161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  Радиатор                         765.03.сб162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  Радиатор                         765.03.сб178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  Насос                            БЦН-1 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  Предохранитель                   СП-20.30В      -"-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  Контактор                        КМ-600ДВ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  Лампа                            А24-5   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  Лампа                            ТН-1    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  Сигнал                           С-314Г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  Указатель                        СП-110    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  Указатель                        УК-165-У-Т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  Регулятор                        РН-10  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  Генератор                        Г-290  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  Плафон                           ПМВ-71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  Указатель                        УК-114Б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  Стартер                          С-5-2с 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  Выключатель                      ВК-403 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  Генератор                        ВГ-7500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  Выключатель                      1420.3737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  Реле                             Р-10ТМУ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  Коробка                          КР-25     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  Реле                             ДМР-400Т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  Блок                             БУ-25-2с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  Электродвигатель                 ЭДМ-14   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  Предохранитель                   СП-15.30В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  Реле                             РСГ-10М  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  Вращающее контактное             ВКУ-330-2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устройство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  Светильник                       ГСТ-64-ЗЛ      -"-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  Трос                             765.93.сб195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  Аккумуляторная батарея           6СТ-140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Березайка (Российская Федерация) - ст. Айни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 Таджикистан)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погранпереходы : Илецк 1 - Ченгельды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состав: 1 крытый вагон, 1 полувагон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 - войсковая часть 74056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 -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Наименование           ! Номенклатурн. ! Ед.!Кол-во!Примечание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    номер      !изм.!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Гусеница                         765.35.сб141    шт.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Каток                            675.33.сб104    -"-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Березайка (Российская Федерация) - ст. 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погранпереходы: Илецк 1 - Ченгельды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состав: 1 крытый вагон, 2 полувагона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 - войсковая часть 75066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 -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Наименование           ! Номенклатурн. ! Ед.!Кол-во!Примечание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    номер      !изм.!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Бак масляный                     303.03сб1-2     шт.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Фильтр                           54.05.9сбА      -"-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Шланг дренажный                  303.03сб10      -"-   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Шланг                            303.03сб26 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Шланг от фильтра                 303.03сб41-1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Шланг к фильтру                  303.03сб72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Топливомер                       303.05.007-1    -"-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Коробка перемены передач         123.10сб500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Лента остановочного тормоза      123.24сб1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Лента тормоза поворота           123.24сб7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Сальник                          105.12сб2-1 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Сальник                          105.12сб12-1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Сальник                          105М.12сб96 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Клапан паровоздушный             303.02сб23-1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Кольцо с сальником               105М.12сб21 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Втулка                           105.12.016.2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Втулка                           105.12.018.2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Шланг                            123.05сб119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Шланг                            123.05сб133-1   шт.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Прокладка                        175.40.102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Каток опорный                    172.50.001сбА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Каток опорный                    172.50.002сбА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Котел подогревателя              175.36.017сб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Подогреватель                    172.36.001сб1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Форсунка                         175.36.013сб2А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Баллон                           172.60.161сб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Трос                             172.91.368сб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Радиатор                         175.31.001сб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Радиатор                         175.31.002сб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Отвертка                         172.90.016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Ведро                            175.31.136сб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Трос                             172.91.215сб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Кран                             172.36.031сб1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Лом                              172.91.508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Защитный колпак                  172.04.179сб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Щиток                            172.91.132сб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Чехол                            172.22.015сб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Хомут                            175.34.073сб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Прокладка                        155.06.16сб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Прокладка                        54.06.23сбД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Прокладка                        172.34.241 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 Свеча                            54.42.45сб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 Прокладка                        175.34.035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 Амортизатор                      175.34.091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 Пенал                            172.91.226сб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 Ось                              172.04.485А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 Болт                             172.04.492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 Болт                             172.04.566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 Пенал                            175.91.064сб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 Ветвь ленты крепления бочки      172.91.159сб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 Ветвь ленты крепления бочки      172.91.160сб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 Ветвь ленты крепления бочки      172.91.222сб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 Ключ                             175.90.006сб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 Ключ                             175.90.008сб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 Ключ                             172.90.010сб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 Шпора                            54.28.756сб1А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 Трос                             172.91.215сб    -"-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 Петля                            172.91.277сб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 Ключ                             613.28.050сбА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 Стяжка                           ВР.613.170сб    шт.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или 54.28.772сб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 Козырек                           175.36.011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 Палец                             54.28.594   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 Стержень                          54.28.594   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 Стержень                          155.28.1622  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 Ключ                              54.28.611А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 Гайка                             ВР.613.464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 Гайка                             613.28.44сбА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 Шланг                             175.86.016сб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 Фильтр                            175.91.053сб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 Наконечник                        175.91.138сб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 Ведро                             175.91.136сб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 Фильтр                            54.28.3сб1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 Ящик                              172.91.207сб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 Щиток                             172.04.181сб1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 Чехол                             41-50А   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 Ящик                              172.91.260сб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 Ящик                              175.91.046сб1   -"-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 Ключ                              155.28.1878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 Ключ                              172.90.007сб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 Ключ                              54.28.045.1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 Ключ                              54.28.040.1А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 Ключ                              34.28.664 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 Ключ                              54.28.1541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 Ключ                              172.90.015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 Поводок                           54.28.054.1А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 Ключ                              175.90.005сбА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 Ключ                              175.90.004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 Ключ                              175.90.009А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 Ключ                              172.90.014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 Крючок                            175.90.013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 Отвертка                          172.90.016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 Оборудование для подключения      172.33.178сб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топливных бочек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 Ключ                              432.11.086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 Запоминающее устройство           172.74.001сб3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 Кольцо                            172.32.568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 Щиток                             172.04.483Б     -"-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 Щиток                             184.04.028сб1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 Щиток                             184.04.029сб1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 Бак                               175.33.007сб2   шт.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Бак                              175.33.008сб2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 Бак                              175.33.009сб2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 Бак                              175.33.010сб2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 Бак                              175.33.012сб1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 Трубопровод                      172.66.106сбА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 Трубопровод                      175.66.005сб2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 Трубопровод                      175.66.009сб2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 Трубопровод                      175.66.011сб2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 Трубопровод                      175.66.013сб1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 Трубопровод                      175.66.018сб1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 Трубопровод                      175.66.034сб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 Трубопровод                      175.66.043сб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 Трубопровод                      175.66.061сб    -"-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 Кольцо                           Б20    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 Гусеница                         613.44сбА       -"-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или 613.44.22сб1-"-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 Бортовая коробка передач         175.48.001сб3   -"-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 Бортовая коробка передач         175.48.002сбЗ   -"-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 Трос                             172.91.368сб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 Гитара                           172.45.060сб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или 175.45сб    -"-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119 Гусеница                         303.44.20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120 Редуктор                         ИЛ-611-150-70К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Сызрань 1 (Российская Федерация) - ст. 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Таджикистан)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погранпереходы: Илецк 1 - Ченгельды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состав: 6 крытых вагонов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 - войсковая часть 42787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 -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Наименование         ! Номенклатурн.   ! Ед.!Кол-во!Примечание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 !    номер        !изм.!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Двигатель 5Д20                                   шт.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Двигатель Д12А525                          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Двигатель                       740.1000403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Подушка                         64.6039.А2   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Прокладка                       13.1007245       шт.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Прокладка                       21.1007245.Б1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Манжета                         469-1602516 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Кольцо                          740.1002024 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Кольцо                          740.1002031 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Кольцо                          740.1003040   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Прокладка                       740.1003213-11   -"-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Прокладка                       740.1012083-10   -"-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Прокладка                       740.1003270-11   -"-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Втулка                          740.1003214      -"-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Кольцо                          33-1112342   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Кольцо                          21-1002024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Шланг                           451Д-1303010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Втулка                          451-2905432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Втулка                          469-2902028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Включатель массы                ВК-318Б/370400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Включатель аккумулятора         ВК-861       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  Генератор                       Г250-П2     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Генератор                       Г288-Б   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Генератор                       Г287     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Переключатель                   П-145            -"-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Предохранитель                  ПР-315    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Свеча зажигания                              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Распределитель                  Р119-Б    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  Распределитель                  Р113-Б    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Шайба                           24-1307041  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Карбюратор                      К-131А      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Щетка стеклоочистителя          СН-100-900А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Спидометр                       СП-134  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Лампа                           А24-21-3         -"-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Лампа                           А24-2            -"-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Лампа                           А24-4     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Лампа                           АМН24-3          -"-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Палец                           375.3003065 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  Трубка                          740.1104422-40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Элемент фильтрующий             740.1109560-10/02-"-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Радиатор                        4320-1301010-01  -"-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  Патрубок                        740.1303130-10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  Трубка                          740.1022826 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 Прокладка                       4320-1104139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 Трубка                          4320-1104202-01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 Трубка                          740.1104422-40   шт.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  Фильтр                          740.11095510-20/03-"-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  Прокладка                       4320-1203165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  Насос водяной                   740.1307010-11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  Шланг                           4320-3506386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 Усилитель                       4320-3510010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  Усилитель                       4320-3510011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 Шланг                           4320-3570170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 Шланг                           4320-5470180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 Облицовка                       4320-8401005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  Капот                           4320-8402010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 Боковина                        4320-8102306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 Боковина                        4320-8102307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  Панель фары правой              4320-8403270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  Панель фары левой               4320-8403271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 Шатун                           24-1004045-02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 Клапан выпускной                24-1007015       -"-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 Вал                             ВК 24-1005013-01 -"-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 Привод                          451-1016010-03   -"-   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 Жалюзи                          469-1310110-01   -"-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 Цилиндр                         469-1602510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 Вал                             469-2201010-01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 Вал                             24-2201010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 Шкворень                        24-3001019 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  Шланг                           469-3506060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 Дверь левая                     469-6100019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 Замок                           469-6100512-04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 Панель капота                   469-8402018      -"-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 Радиатор                        51А-1013010-01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  Фланец                          469-2407190      -"-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 Ступица                         ВК 469-3103006-02-"-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  Кольцо                          ВК 24-1000100БР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  Втулка                          ВК21-1000103-Р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 Крышка                          21-1002060-Б1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 Головка                         21-1003010-А3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  Прокладка                       21-1003020-Б2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  Маховик                         417-1005115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  Венец                           21А-1005125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  Клапан                          21Д-1007010-30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 Клапан                          21-1007010-Б1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  Шайба                           21-1007022-Б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  Втулка                          13-1007038-13    шт.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 Ось                             21-107100-Б      -"-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  Прокладка                       20-1008019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  Насос                           451-1106012 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  Тяга                            21-1108120       -"-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  Тяга                            21-1108127       -"-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  Корпус                          21-1307015-50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  Диск                            2101-1601130-10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  Вилка                           11-75-14  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  Сальник                         20-1701210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  Сальник                         12-2401060-20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  Кольцо                          21-2402046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  Сальник                         12-2402052-21    -"-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Кольцо                          21-2402072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101 Сальник                         13-2402080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 Шайба                           12-2403030-10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103 Шайба                           12-2403058-12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104 Шланг                           63-3506025       -"-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 Тент                            4320-8508173     -"-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106 Фонарь                          ФП-130Г   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107 Фонарь                          ФП-132АБ/ФП-     -"-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132Б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108 Подфарник                       ПФ-133АБ  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 Фонарь                          ФП-101           -"-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 Автошина                        1220*400-533    компл. 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 Автошина                        370-508          -"-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112 Автошина                        8.25Р20          -"-   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 Автошина                        12.00-18         -"-   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114 Автошина                        8.40-15          -"-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115 Автошина                        320-508          -"-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 Автошина                        1300*530-533     -"-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 Автошина                        215/90-15С       -"-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 Автошина                        14.00-20         -"-   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Чемской (Российская Федерация) - ст. 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погранпереходы: Локоть - Локоть экс.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1 полувагон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Отправитель - 15 центральный автомобильный ремонтный завод 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автобронетанкового управления Министерства Обороны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 -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Наименование         ! Номенклатурн. ! Ед.!Кол-во!Примечание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 !    номер      !изм.!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Двигатель ЯМЗ-238Н                            шт.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Двигатель ЯМЗ-236                            -" -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Свердловск-тов. (Российская Федерация) - ст. Айни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 Таджикистан)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погранпереходы: Никиртау - Никиртау экс.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2 крытых вагона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 - 5 центральный автомобильный ремонтный завод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автобронетанкового управления Министерства Обороны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 -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Наименование         ! Номенклатурн. ! Ед.!Кол-во!Примечание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 !    номер      !изм.!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Двигатель УАЗ-3151                        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 Двигатель КАМАЗ-740         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 Двигатель Д12А-525                            -"-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Коробка перемены передач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УАЗ-3151                    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Коробка перемены передач                      -"-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КАМАЗ-4310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 Раздаточная коробка УАЗ-3151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 Передний мост УАЗ-3151      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 Передний мост КАМАЗ-4310                      -"-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 Задний мост УАЗ-3151                          -"-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Задний мост КАМАЗ-4310                        -"-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Рулевое управление УАЗ-3151 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 Рулевое управление 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Л-4320 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 Рулевое управление КАМАЗ-4310                 -"-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Рулевое управление КАМАЗ-5320                 -"-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