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48db" w14:textId="6364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открытому акционерному обществу "Аэропорт "Кызылорда" и переименования железнодорожной станции Акмола Республиканского государственного предприятия "Казакстан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2001 года N 600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5 марта 1996 года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наименования и переименования предприятий, организаций, учреждений, железнодорожных станций, аэропортов, а также физико-географических объектов Республики Казахстан и изменения транскрипции их названий" и с учетом предложений акимов Кызылординской области и города Астаны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открытому акционерному обществу "Аэропорт "Кызылорда" в городе Кызылорде имя Коркыт 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железнодорожную станцию Акмола Республиканского государственного предприятия "Казакстан темiр жолы" Министерства транспорта и коммуникаций Республики Казахстан в железнодорожную станцию Астана Республиканского государственного предприятия "Казакстан темiр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жолы" Министерства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