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2507" w14:textId="81b2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поручений Президента Республики Казахстан Назарбаева Н.А., данных на совещании 13 апреля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2001 года N 601 
     Утратило силу постановлением Правительства РК от 24 апреля 2002 г. N 470 ~P020470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поручений, данных Президентом Республики Казахстан Назарбаевым Н.А. на рабочем совещании с участием членов Правительства Республики Казахстан, акимов областей и городов Астаны и Алматы, состоявшемся 13 апреля 2001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поручений Президента Республики Казахстан Назарбаева Н.А., данных на совещании 13 апреля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ужесточить контроль за состоянием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3 мая 2001 года N 601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по реализации поручений Президента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Назарбаева Н.А.,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 совещании 13 апреля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2001 г. N 1338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Мероприятие         !  Срок    !   Форма       !Ответственный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 !исполнения! завершения    ! исполнитель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Финансовый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Разработать проект          7 мая       Проект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по использованию  2001 г.     Программы       Мингосдоходов,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сверхплановых поступлений                               Минэкономторг,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средств,                           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учетом формирования                                   и г.г.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уставного капитала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Банка развития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Усилить контроль за         К 7 числу,   Информация в   Минфин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заимствованием и            месяца,      Администрацию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расходованием бюджетных     следующего   Президента,    и г.г.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областей,           за отчетным  Отчет в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г.г. Астаны и Алматы, не    кварталом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допуская их нецелевого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Внести предложения          27 апреля    Проект         Минэкономторг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разработке Плана           2001 г.    плана         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                                           Минэнергетики,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прогнозируемых                              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поступлений средств                         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бюджет в связи       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введением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амнистии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связи с легализацией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ими денег"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Рассмотреть возможность     август      Проект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изыскания средств для       2001 г.     Закона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 задолженности                                 миграции,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 оралманами и другой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социальным выплатам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Разработать предложения     8 мая       Предложения в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совершенствованию        2001 г.     Правительство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экономических основ                                    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увеличения налогов и                                    полиции,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сборов с предприятий,               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производящих и реализующих                              Минэкономторг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подакцизную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Разработать предложения     14 мая      Предложения в   Минэнергетики,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регулированию            2001 г.     Правительство   Минэкономторг,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внутреннего рынка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нефтепродуктов                         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НКК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 "Расцвет Астаны - Расцвет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Разработать проект          До 1 июля    Проект         Минюст,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Закона, регулирующего         2001 г.    Закона   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отношения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сторонами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сноса старого и ветхого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жилья, дачных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местах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Разработать систему       До 1 июля       Проект  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преференций для             2001 г.       нормативного  Минэкономторг,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инвесторов, осуществляющих                правового     Минфин,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строительство в новом                     акта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центре левобережной части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Минюст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Обеспечить своевременное  В соответствии  Информация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выполнение плана          с установлен-   в Админист-   комиссия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            ными програм-   рацию        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                мой сроками     Президента    ходом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                           и в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                                 Правительство нового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социально-экономического                               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г. Астаны на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 до 2005 года                                     исполнительные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"Расцвет Астаны -               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расцвет Казахстан"        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г.г.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Сосредоточить основное    В течение       Информация в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внимание на решении        2001 г.        Администрацию комиссия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вопросов:                                 Президента и 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застройки левобережной                в Правительство ходом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части столицы;                           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развития и реконструкции                              нового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старой части столицы                                 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аким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Предусматривать в         В течение       Отдельные     Центральные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разрабатываемых            2001 г.        разделы в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отраслевых                                соответству-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региональных программах                 ющих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конкретные меры и механизмы,             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направленные на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Активизировать работу     В течение       Информация в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благоустройству,        2001 г.        Администрацию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санитарной очистке                        Президента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озеленению                              и в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населенных пунктов и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закрепленных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Акимам областей и         14 мая          Отчет в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 ускорить        2001 г.         Администрацию и г.г.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заключение договоров                      Президента    и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акимом г. Астаны                        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сотрудничеству   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развитии и застройке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столицы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Акиму г. Астаны в         В течение       Отчет в       аким г.Астаны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оперативном порядке       года            Администрацию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решать вопросы о    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выделении помещений                      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земельных участков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открытия в столице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торговых домов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других объектов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Организация весенне-полевых работ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Принять меры по           14 мая          Доклад        Минсельхоз,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полному обеспечению       2001 г.         Президенту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ГСМ и                            Республики    Минэнергетики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семенным зерном                          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Отчет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Правительство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Подписать                 14 мая          Доклад        Минэнергетики,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многостороннее             2001 г.        Президенту    Минприроды,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межгосударственное                        Республики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по                             Казахстан,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использованию водно-                      Отчет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энергетических      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ресурсов Нарын-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Сырдарьинского каскада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водохранилищ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Проработать с акимами     14 мая          Доклад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 вопрос           2001 г.,        Президенту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усиления мотивации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сельскохозяйственных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расширении в текущем    10 июня         Отчет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последующие годы        2001 г.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посевных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сахарной свеклы,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масличных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высокорентабельных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Разработать и             14 мая          Доклад       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осуществить систему       2001 г.         Президенту    Минэкономторг,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 по замещению                          Республики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импорта основных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продовольственных         декабрь         Отчет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товаров                   2001 г.         Правительство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Принять меры по           июнь,           Отчет в       Минэкономторг,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увеличению загрузки       декабрь         Правительство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производственных          2001-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мощностей отечественных   2003 г.г.                     г.г.Астана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по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Вопросы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Внести предложения по     1 сентября      Предложения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финансовому обеспечению   2001 г.              в       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предстоящих выборов                       Правительство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акимов сельских                                         комиссия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округов и поселков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Разработать механизм      1 сентября         Проект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формирования бюджетов     2002 г.            Закона     Минэкономторг,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сельских округов и                                      Минюст, АСП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поселков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Контроль за исполнительской дисциплиной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Установить жесткий        Ежеквартально,  Информация в  Центральные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контроль за реализацией   к 5 числу       Администрацию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принимаемых Президентом   месяца,         Президента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 следующего за   и в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 и решений        отчетным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Доложить об исполнении    14 мая          Информация в  Минэкономторг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            2001 г.         Администрацию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реформированию экономики,                 Президента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содержащихся в письме                                   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22/001-31 от 2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 года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Активизировать            До 14 мая       Информация в  Минэнергетики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реализацию намеченной     2001 г.         Администрацию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по освоению                    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Амангельдинского                          Отчет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газового месторождения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Обеспечить в              Ежеквартально   Информация в  Минприроды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установленные сроки                       Администрацию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разработку ТЭО                           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                             Отчет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водохранилища                    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Коксарай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всех возможных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вариантов и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сопредельных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Разработать комплекс      20 мая          Информация в  Минфин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 по упорядочению       2001 г.         Правительство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РГП,                                       Министерства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определить схему их                                     уполномоченные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возможной приватизации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Установить строгий        Ежеквартально   Отчет в      Минфин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контроль и повысить       к 15 числу      Правительство    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эффективность служебных   месяца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командировок членов       следующего                   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Правительства,            за отчетным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упорядочить практику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министров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акимов 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семинарах, конференциях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учебных курсах,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соответствующий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Осуществить проверку и    7 мая           Информация в   Минфин,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доложить о расходовании   2001 г.         Администрацию  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средств на                      Президента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командировки и                               и в        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представительские                         Правительство 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                                              республикан-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Строго придерживаться     До 15 мая       Отчет в        Минфин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Правил использования      2001 г.         Администрацию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резерва                          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и не                       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допускать их нецелевого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Руководителям             20 июля,        Отчет в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центральных и местных     20 декабря      Администрацию  и местные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            2001 г.         Президента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обеспечить                        и в            органы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 за целевым                       Правительство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использованием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Руководителям             14 мая          Отчет в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 местных     2001 г.         Администрацию  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                            Президента и   центральных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установить                        в Правительство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жесткий контроль за                                     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расходованием средств                   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содержание аппаратов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Принять необходимые       5 июля          Информация в   Минприроды,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меры по искоренению       2001 г.         Правительство  МКИОС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фактов браконьерства      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 стороны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особенно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структур,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освещению их в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своевременному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информированию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усилению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выдачей лицензий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Неукоснительно           10 января       Информация в   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соблюдать существующие    2002 г.         Правительство  центральных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нормы этики                                             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                                        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служащего, повысить                     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требовательность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подчиненным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Обеспечить                Ежемесячно,     Информация в   Минэкономторг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безусловное выполнение    в течение       Администрацию,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установленного на 2001    2001 г.         Отчет в        Минэнергетики,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 Министерством                         Правительство  Минтрудсоц-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экономики и торговли                      по выполнению  защиты,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графика восстановления                    Графика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ввода предприятий и                                    г.г.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создания рабочих мест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Усилить контроль за       10 мая          Отчет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реализацией актов и       2001 г.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поручений Главы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Усилить контроль          Ежемесячно      Отчет в  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реализацией актов      к 5 числу       Правительство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поручений Главы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государства,   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Руководства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Президента,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срыва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исполнения представлять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информацию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принятых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Умбетова А.М.)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