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1e25" w14:textId="7881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апреля 2001 года N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2001 года N 603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апреля 2001 года N 560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Указа Президента Республики Казахстан от 14 апреля 2001 года N 585"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по решению вопросов, связанных с переносом административного центра Алматинской области, утвержденным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"Досаев Ерболат Аскарбекович - вице-Министр финансов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председатель" слово ", председатель"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указанный состав Комиссии Ахметова Даниала Кенжетаевича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заместителя Премьер-Министра Республики Казахстан, председателем.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