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32ba" w14:textId="5503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шестого заседания Казахстанско-японского комитета по 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2001 года N 611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взаимовыгодного сотрудничества между Республикой Казахстан и Японией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14-15 мая 2001 года в городе Астане шестое заседание Казахстанско-японского комитета по экономическому сотрудничеству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заседания Комитета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государственным органам Республики Казахстан (по согласованию) и иным заинтересованным организациям (по согласованию)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обеспечить финансирование расходов на проведение шестого заседания Комитета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7 мая 2001 года N 611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 подготовке и проведению шестого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Казахстанско-японского комитета по 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(14-15 мая 2001 года, город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Организационное мероприятие   !  Срок    ! 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 2             !    3     !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Внести предложения по составу     7 мая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части участников   2001 года  дел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(члены Комитета и приглашенные              экономики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лица) на шестом заседании               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Казахстанско-японского                      минеральных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комитета по экономическому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 (далее - заседание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Комитета) и проработать проект              коммуникаций,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повестки для заседания                     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ных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Агентство по стратегическо-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му планированию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туризму и спорту,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города Астаны,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Семипалатинска,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"Казахойл"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"КазТрансГаз"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согласованию), ЗАО 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Ассоциация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Внести проект программы           7 мая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пребывания японской делегации    2001 года  дел, аким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Обеспечить размещение,           13-16 мая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питание и транспортное           2001 года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обслуживание членов                  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японской делегации                    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Организовать встречу и           13-16 мая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проводы японской делегации       2001 года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аэропорту города Астаны                  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Обеспечить безопасность          13-16 мая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японской делегации        2001 года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аэропорту, местах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проживания и посещения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Внести проект выступления         7 мая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Премьер-Министра Республики      2001 года  дел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Токаева К.К. на                   экономики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заседании, справочный    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 о политическом                     коммуникаций,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экономическом положении  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Японии, состоянии и                        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перспективах двухсторонних                  Казахстан,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отношении, а также                          Астаны,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информацию о реализации                     Семипалатинска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совместных проектов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Подготовить и внести в            5 мая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иностранных         2001 года 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 Республики Казахстан   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тезисы выступлений                          ресурсов,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казахстанских участников    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 на русском и                      транспорта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английском языках для                       Министерство природных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предварительного                           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ознакомления японской                      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                                   Министерство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ных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планированию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спорту,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аким города Семипалатинска,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ННК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"КазТрансГаз"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согласованию, ЗАО 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"Казатомпром"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согласованию), 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банков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Подготовить проект                7 мая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Протокола шестого               2001 года   дел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 Комитета                          экономики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коммуникаций,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туризму и спорту,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планированию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Казахстан (по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Астаны,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Семипалатинска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Разработать проект                4 мая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сметы по оплате расходов,        2001 года  дел,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связанных с проведением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данного мероприятия за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счет средств,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предусмотренных в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республиканском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2001 год по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"Представительские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аренда зала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проведения заседания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обеспечением аппаратуры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для звукового усиления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синхронного перевода,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 также канцелярских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организация официального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ужина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организация двух кофе-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брейков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проведения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подготовка памятных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подарков и рекламно-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информационных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для членов японской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части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(53 человека).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5) обеспечение японской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делегации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Обеспечить информационное         15 мая    Министерство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освещение заседания             2001 года   дел,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Комитета с приглашением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прессы на открытие и  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закрытие заседания Комитета,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пресс-конференции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итогам заседания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Организовать встречи              14 мая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японской делегации в            2001 года   дел,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узком составе с Премьер-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Министром Токаевым К.К.,                    Казахстан, Протокольная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Заместителем Премьер-                       служба Премьер-Министра,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Министра Джандосовым У.А,,                  Отдел внешних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Министром иностранных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 Идрисовым Е.А.,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Министром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Кулекеевым Ж.А.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Подготовить отчет об              28 мая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итогах работы заседания         2001 года   дел,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(Специалист: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Умбетова А.М.)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