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05ee" w14:textId="8620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специальной экономической зоны "Астана -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2001 года N 613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специальной экономической зоны "Астана - новый город".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внесении изменений и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законодательные акты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специальной экономической зоны "Астана - новый город"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Внести изменения и дополнения в следующие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Закон Республики Казахстан от 24 апреля 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налогах и других обязательных платежах в бюджет" (Ведомости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 Республики Казахстан, 1995 г., N 6, ст. 43; N 12, ст. 88; N 23,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152; Ведомости Парламента Республики Казахстан, 1996 г., N 1, ст. 180,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181; N 11-12, ст. 257; N 15, ст. 281; N 23-24, ст. 416; 1997 г., N 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51; N 7, ст. 82; N 10, ст. 112; N 11, ст. 144; N 12, ст. 184, 188; N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13-14, ст. 195, 205; N 20, ст. 263; N 22, ст. 333; 1998 г., N 4, ст. 45; N 14, ст.97, 201, 202; N 23, ст. 425; N 24, ст. 436, 442, 445; 1999 г., N 6, ст. 192, 193; N 20, ст. 731; N 21, ст. 786; N 23, ст. 928; N 24, ст. 1067; 2000 г., N 3-4, ст. 65, 66; N 10, ст. 234; Закон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налогах и других обязательных платежах в бюджет", опубликованный в газетах "Егемен Казакстан" и "Казахстанская правда" 30 января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57 дополнить подпунктом 28)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"28) обороты по реализации товаров (работ, услуг), осуществляемые на территории специальной экономической зоны "Астана - новый город" для целей строительства объектов инфраструктуры, административного и жилого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Льготы, предусмотренные настоящим подпунктом, распространяются на юридических лиц, а также нерезидентов, осуществляющих деятельность через постоянное учреждение, зарегистрированных на территории города Астаны, и физических лиц, осуществляющих предпринимательскую деятельность без образования юридического лица, имеющих постоянное место жительства в городе Астане.";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2)-4) пункта 2 и пункт 3 статьи 58 после слов "в режиме экспорта" дополнить словами "или свободной таможенной зоны";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60-1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60-1. Налогообложение товаров, реализуемых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специальной экономической зоны "Астана - новый город"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товаров и оборудования, полностью потребляемых в процессе строительства и ввода в эксплуатацию объектов инфраструктуры, административного и жилого комплексов на территории специальной экономической зоны "Астана - новый город" в соответствии с проектно-сметной документацией, облагается налогом на добавленную стоимость по нулевой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применения нулевой ставки по налогу на добавленную стоимость в соответствии с настоящей статьей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 на поставку товаров, заключенный с лицами, указанными в подпункте 28) пункта 1 статьи 57 настоящего Закона, которые осуществляют строительство объектов инфраструктуры, административного и жилого комплексов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грузовой таможенной декларации, оформленная таможенным органом, осуществившим выпуск товаров в таможенном режиме свободной таможенной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товаросопроводительные документы, подтверждающие отгрузку товаров лицам, указанным в подпункте 28) пункта 1 статьи 57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получение товаров лицами, указанными в подпункте 28) пункта 1 статьи 57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123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находящихся на территории специальной экономической зоны "Астана - новый город", на которых осуществляется строительство или построены объекты инфраструктуры, административного и жилого комплексов;";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132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является объектом обложения налогом на имущество остаточная стоимость зданий и сооружений юридических лиц и физических лиц, занимающихся предпринимательской деятельностью без образования юридического лица, расположенных на территории специальной экономической зоны "Астана - новый город".";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Закон Республики Казахстан от 20 июля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>"О таможенном деле в Республике Казахстан" (Ведомости Верховного Совета Республики Казахстан, 1995 г., N 13; N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N 6, ст. 142; N 10, ст. 244; Закон Республики Казахстан от 13 ноября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дополнений в Закон Республики Казахстан "О таможенном деле в Республике Казахстан", опубликованный в газетах "Егемен Казакстан" и "Казахстанская правда" 16 ноября 2000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"Таможенный режим свободной таможенной зоны на территории специальной экономической зоны "Астана - новый город" - это таможенный режим, применяемый на условиях, определенных в части первой настоящей статьи, за исключением взимания акциза на импортируемые товары, размещаемые и используемые на территории специальной экономической зоны, которые облагаются акцизами в порядке, установленном налоговым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73-1 после части третьей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"Настоящим Законом могут устанавливаться иные положения в отношении помещения товаров под таможенный режим свободной таможенной зоны на территориях специальных экономических зон.";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82-1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82-1. Особенности таможенного регулирования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специальной экономической зоны "Астана - новый город"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территорию специальной экономической зоны "Астана - новый город" под таможенный режим свободной таможенной зоны, применяемый на условиях, указанных в части второй статьи 71 настоящего Закона, допускается помещение: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 и оборудования, предназначенных для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товаров, полностью потребляемых в процессе строительства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оборудования, необходимых для строительства и ввода объектов в эксплуатацию в соответствии с проектно-сметной документацией.";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Указ Президента Республики Казахстан, имеющий силу Закона, от 26 января 1996 года N 2823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экономических зонах в Республике Казахстан" (Ведомости Парламента Республики Казахстан, 1996 г., N 1, ст. 179; N 14, ст. 274; Закон Республики Казахстан от 24 декабря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Z980334_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государственного бюджета", опубликованный в газетах "Егемен Казакстан" и "Казахстанская правда" 29 декабря 1998 г.; Закон Республики Казахстан от 31 марта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Указ Президента Республики Казахстан, имеющий силу Закона, "О специальных экономических зонах в Республике Казахстан", опубликованный в газетах "Егемен Казакстан" и "Казахстанская правда" 1 апреля 1999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Отношения, регулируемые настоящим Указом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Указ определяет общие правовые основы создания,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функционирования и ликвидации специальных экономических зон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статьи 4 слова "участником которого является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заменить словами "ратифицированным Республикой Казахстан";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статью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7. Управление специальной экономической зоной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специальной экономической зоной осуществляется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исполнительным органом административно-территориальной единицы,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которой расположена специальная экономическая зона.";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статьи 8, 9 и пункт 2 статьи 11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вторую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третьей слова "указанных" и "оборудования"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статью 13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2 статьи 15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Подпункты 1) и 2) статьи 1 настоящего Закона действуют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течение срока функционирования специальной экономической зоны "Астана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новый город", но не более пяти лет, за исключением абзаца пятого подпункта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статьи 1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3. Настоящий Закон вводится в действие со дня его официального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