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f33f" w14:textId="503f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"Институт геологических наук имени К.И.Сатпаева"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2001 года N 615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управления научными организациями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"Институт геологических наук имени К.И.Сатпаева" Министерства образования и науки Республики Казахстан путем присоединения к нему Республиканского государственного казенного предприятия "Алтайский отдел Института геологических наук имени К.И.Сатпаева"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