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16613" w14:textId="b016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"Карагандинский металлургический институт"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Правительста Республики Казахстан от 11 мая 2001 года N 623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привлечения прямых инвестиций в систему образования Республики Казахстан и в соответствии с постановлением Правительства Республики Казахстан от 18 августа 1999 года N 1191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P991191_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реорганизации в акционерные общества высших учебных заведений и организаций научно-технической сферы, находящихся в республиканской собственности"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казенное предприятие "Карагандинский металлургический институт" Министерства образования и науки Республики Казахстан путем преобразования его в закрытое акционерное общество "Карагандинский металлургический институт" (далее - Общество) со стопроцентным участием государства в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утверждении устава Общества основным предметом его деятельности определить: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и переподготовку высококвалифицированных специалистов в области металлургии;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фундаментальных и прикладных научных исследований в области металлургии;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Общества в установленном порядке принять меры к увеличению его уставного капитала путем выпуска последующей эмиссии акций на сумму не более 25 процентов от общего размера выпущенного уставного капитала. Размещение последующей эмиссии акций произвести в соответствии с Правилами реорганизации в акционерные общества высших учебных заведений и организаций научно-технической сферы, находящихся в республиканской собственности, утвержденными постановлением Правительства Республики Казахстан от 18 августа 1999 года N 1191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P991191_ </w:t>
      </w:r>
      <w:r>
        <w:rPr>
          <w:rFonts w:ascii="Times New Roman"/>
          <w:b w:val="false"/>
          <w:i w:val="false"/>
          <w:color w:val="000000"/>
          <w:sz w:val="28"/>
        </w:rPr>
        <w:t xml:space="preserve">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выполнения мероприятий, указанных в подпунктах 1), 2) настоящего пункта, принять меры к увеличению его уставного капитала путем выпуска последующей эмиссии акций на сумму, эквивалентную 4500000 (четыре миллиона пятьсот тысяч) долларов США, размещение которой произвести среди открытых акционерных обществ "Испат-Кармет", "Корпорация "Казахмыс" и "Транснациональная компания "Казхром" равными долями;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принять иные меры по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изменения и дополнения,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Казахстану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 11 мая 2001 года N 623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Изменения и дополнения, которые вносятся в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решения Правительства Республики Казахстан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постановление Правительства Республики Казахстан от 12 апреля 1999 года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"Карагандинская область" дополнить строкой, порядковый номер 214-7,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"214-7. ЗАО "Карагандинский металлургический институт".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постановление Правительства Республики Казахстан от 27 мая 1999 года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образования и науки Республики Казахстан" дополнить строкой, порядковый номер 222-9,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"222-9. ЗАО "Карагандинский металлургический институт".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4 утратил силу - постановлением Правительства РК от 28 октября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1111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